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88A2" w14:textId="77777777" w:rsidR="00FA11F9" w:rsidRDefault="00FA11F9">
      <w:pPr>
        <w:pStyle w:val="20"/>
        <w:shd w:val="clear" w:color="auto" w:fill="auto"/>
        <w:ind w:left="580"/>
      </w:pPr>
      <w:r>
        <w:t>Сведения</w:t>
      </w:r>
    </w:p>
    <w:p w14:paraId="081674FD" w14:textId="77777777" w:rsidR="00FA11F9" w:rsidRDefault="00FA11F9" w:rsidP="001B37A7">
      <w:pPr>
        <w:pStyle w:val="20"/>
        <w:shd w:val="clear" w:color="auto" w:fill="auto"/>
        <w:spacing w:after="60" w:line="240" w:lineRule="auto"/>
        <w:ind w:left="578"/>
      </w:pPr>
      <w:r>
        <w:t xml:space="preserve">о доходах, </w:t>
      </w:r>
      <w:r w:rsidR="00A36C95">
        <w:t xml:space="preserve">расходах, </w:t>
      </w:r>
      <w:r>
        <w:t xml:space="preserve">об имуществе и обязательствах имущественного характера </w:t>
      </w:r>
      <w:r w:rsidR="00A36C95">
        <w:t xml:space="preserve"> за 201</w:t>
      </w:r>
      <w:r w:rsidR="00DC0E73">
        <w:t xml:space="preserve">5 </w:t>
      </w:r>
      <w:r w:rsidR="00A36C95">
        <w:t xml:space="preserve">год </w:t>
      </w:r>
      <w:r>
        <w:t>лиц, замещающих должности муниципальной службы в финансовом управлении администрации Лесозаводского городского округа и членов их семей для размещения на официальном Интернет-сайте Лесозаводского городского округа и предоставление этих сведений средствам массовой информации для опубликования</w:t>
      </w:r>
    </w:p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099"/>
        <w:gridCol w:w="2407"/>
        <w:gridCol w:w="1598"/>
        <w:gridCol w:w="3258"/>
        <w:gridCol w:w="1067"/>
        <w:gridCol w:w="1448"/>
        <w:gridCol w:w="3489"/>
      </w:tblGrid>
      <w:tr w:rsidR="009E297A" w14:paraId="7EB84E93" w14:textId="77777777" w:rsidTr="001B37A7">
        <w:trPr>
          <w:trHeight w:val="849"/>
        </w:trPr>
        <w:tc>
          <w:tcPr>
            <w:tcW w:w="2099" w:type="dxa"/>
            <w:vMerge w:val="restart"/>
          </w:tcPr>
          <w:p w14:paraId="6092C1FC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Фамилия, инициалы</w:t>
            </w:r>
          </w:p>
          <w:p w14:paraId="7928C399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муниципального</w:t>
            </w:r>
          </w:p>
          <w:p w14:paraId="2BE4C9BB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служащего</w:t>
            </w:r>
          </w:p>
        </w:tc>
        <w:tc>
          <w:tcPr>
            <w:tcW w:w="2407" w:type="dxa"/>
            <w:vMerge w:val="restart"/>
          </w:tcPr>
          <w:p w14:paraId="031BDC3C" w14:textId="77777777" w:rsidR="009E297A" w:rsidRDefault="009E297A" w:rsidP="00FA11F9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Должность муниципального служащего, члены семьи</w:t>
            </w:r>
          </w:p>
        </w:tc>
        <w:tc>
          <w:tcPr>
            <w:tcW w:w="1598" w:type="dxa"/>
            <w:vMerge w:val="restart"/>
          </w:tcPr>
          <w:p w14:paraId="5EDCA058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Общая сумма дохода за 2014 год (руб.)</w:t>
            </w:r>
          </w:p>
        </w:tc>
        <w:tc>
          <w:tcPr>
            <w:tcW w:w="5773" w:type="dxa"/>
            <w:gridSpan w:val="3"/>
          </w:tcPr>
          <w:p w14:paraId="510032CD" w14:textId="77777777" w:rsidR="009E297A" w:rsidRDefault="009E297A" w:rsidP="001B37A7">
            <w:pPr>
              <w:pStyle w:val="20"/>
              <w:shd w:val="clear" w:color="auto" w:fill="auto"/>
              <w:spacing w:after="60" w:line="240" w:lineRule="auto"/>
            </w:pPr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3489" w:type="dxa"/>
            <w:vMerge w:val="restart"/>
          </w:tcPr>
          <w:p w14:paraId="0FA9C35C" w14:textId="77777777" w:rsidR="009E297A" w:rsidRDefault="009E297A" w:rsidP="00FA11F9">
            <w:pPr>
              <w:pStyle w:val="20"/>
              <w:shd w:val="clear" w:color="auto" w:fill="auto"/>
              <w:spacing w:after="485"/>
            </w:pPr>
            <w:r>
              <w:t>транспортных средств, принадлежащих на праве собственности</w:t>
            </w:r>
          </w:p>
        </w:tc>
      </w:tr>
      <w:tr w:rsidR="009E297A" w14:paraId="59E6D649" w14:textId="77777777">
        <w:tc>
          <w:tcPr>
            <w:tcW w:w="2099" w:type="dxa"/>
            <w:vMerge/>
          </w:tcPr>
          <w:p w14:paraId="7FAB5968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2407" w:type="dxa"/>
            <w:vMerge/>
          </w:tcPr>
          <w:p w14:paraId="6B91DC4C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98" w:type="dxa"/>
            <w:vMerge/>
          </w:tcPr>
          <w:p w14:paraId="55BD30A4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3258" w:type="dxa"/>
          </w:tcPr>
          <w:p w14:paraId="55FFE61C" w14:textId="77777777" w:rsidR="009E297A" w:rsidRDefault="009E297A" w:rsidP="00654582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Вид и наименование имущества</w:t>
            </w:r>
          </w:p>
        </w:tc>
        <w:tc>
          <w:tcPr>
            <w:tcW w:w="1067" w:type="dxa"/>
          </w:tcPr>
          <w:p w14:paraId="552B948A" w14:textId="77777777" w:rsidR="009E297A" w:rsidRDefault="009E297A" w:rsidP="00654582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448" w:type="dxa"/>
          </w:tcPr>
          <w:p w14:paraId="03EE6035" w14:textId="77777777" w:rsidR="009E297A" w:rsidRDefault="009E297A" w:rsidP="001B37A7">
            <w:pPr>
              <w:pStyle w:val="a4"/>
              <w:shd w:val="clear" w:color="auto" w:fill="auto"/>
              <w:spacing w:after="120" w:line="240" w:lineRule="auto"/>
              <w:ind w:left="-108" w:right="-108" w:firstLine="0"/>
              <w:jc w:val="center"/>
            </w:pPr>
            <w:r>
              <w:t>Страна</w:t>
            </w:r>
          </w:p>
          <w:p w14:paraId="6AED7E35" w14:textId="77777777" w:rsidR="009E297A" w:rsidRDefault="009E297A" w:rsidP="001B37A7">
            <w:pPr>
              <w:pStyle w:val="a4"/>
              <w:shd w:val="clear" w:color="auto" w:fill="auto"/>
              <w:spacing w:before="120" w:line="240" w:lineRule="auto"/>
              <w:ind w:left="-108" w:right="-108" w:firstLine="0"/>
              <w:jc w:val="center"/>
            </w:pPr>
            <w:r>
              <w:t>расположения</w:t>
            </w:r>
          </w:p>
        </w:tc>
        <w:tc>
          <w:tcPr>
            <w:tcW w:w="3489" w:type="dxa"/>
            <w:vMerge/>
          </w:tcPr>
          <w:p w14:paraId="340FB6DC" w14:textId="77777777" w:rsidR="009E297A" w:rsidRDefault="009E297A" w:rsidP="009E297A">
            <w:pPr>
              <w:pStyle w:val="20"/>
              <w:shd w:val="clear" w:color="auto" w:fill="auto"/>
              <w:spacing w:after="485"/>
            </w:pPr>
          </w:p>
        </w:tc>
      </w:tr>
      <w:tr w:rsidR="009E297A" w14:paraId="3882D1C9" w14:textId="77777777">
        <w:tc>
          <w:tcPr>
            <w:tcW w:w="2099" w:type="dxa"/>
          </w:tcPr>
          <w:p w14:paraId="07B7897C" w14:textId="77777777" w:rsidR="009E297A" w:rsidRDefault="009E297A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Гладышенко В.М.</w:t>
            </w:r>
          </w:p>
        </w:tc>
        <w:tc>
          <w:tcPr>
            <w:tcW w:w="2407" w:type="dxa"/>
          </w:tcPr>
          <w:p w14:paraId="27222128" w14:textId="77777777" w:rsidR="009E297A" w:rsidRDefault="009E297A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начальник бюджетного отдела</w:t>
            </w:r>
          </w:p>
        </w:tc>
        <w:tc>
          <w:tcPr>
            <w:tcW w:w="1598" w:type="dxa"/>
          </w:tcPr>
          <w:p w14:paraId="635EBD77" w14:textId="77777777" w:rsidR="009E297A" w:rsidRDefault="00554A3B" w:rsidP="009E297A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771369</w:t>
            </w:r>
          </w:p>
        </w:tc>
        <w:tc>
          <w:tcPr>
            <w:tcW w:w="3258" w:type="dxa"/>
          </w:tcPr>
          <w:p w14:paraId="44977870" w14:textId="77777777" w:rsidR="009E297A" w:rsidRDefault="009E297A" w:rsidP="009E297A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квартира</w:t>
            </w:r>
          </w:p>
          <w:p w14:paraId="01F44459" w14:textId="77777777" w:rsidR="009E297A" w:rsidRDefault="009E297A" w:rsidP="009E297A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60" w:line="240" w:lineRule="auto"/>
              <w:ind w:firstLine="0"/>
              <w:jc w:val="both"/>
            </w:pPr>
            <w:r>
              <w:t>квартира (доля в праве 1/2)</w:t>
            </w:r>
          </w:p>
        </w:tc>
        <w:tc>
          <w:tcPr>
            <w:tcW w:w="1067" w:type="dxa"/>
          </w:tcPr>
          <w:p w14:paraId="12EEADC7" w14:textId="77777777" w:rsidR="00597528" w:rsidRDefault="009E297A" w:rsidP="000A715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46,5</w:t>
            </w:r>
          </w:p>
          <w:p w14:paraId="698D5B8C" w14:textId="77777777" w:rsidR="009E297A" w:rsidRDefault="009E297A" w:rsidP="000A715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46,4</w:t>
            </w:r>
          </w:p>
        </w:tc>
        <w:tc>
          <w:tcPr>
            <w:tcW w:w="1448" w:type="dxa"/>
          </w:tcPr>
          <w:p w14:paraId="6EFDF9CD" w14:textId="77777777" w:rsidR="00597528" w:rsidRDefault="009E297A" w:rsidP="009E297A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2065158D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 xml:space="preserve"> Россия</w:t>
            </w:r>
          </w:p>
        </w:tc>
        <w:tc>
          <w:tcPr>
            <w:tcW w:w="3489" w:type="dxa"/>
          </w:tcPr>
          <w:p w14:paraId="60F8813C" w14:textId="77777777" w:rsidR="009E297A" w:rsidRDefault="009E297A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9E297A" w14:paraId="6726A418" w14:textId="77777777">
        <w:tc>
          <w:tcPr>
            <w:tcW w:w="2099" w:type="dxa"/>
          </w:tcPr>
          <w:p w14:paraId="0DB6D095" w14:textId="77777777" w:rsidR="009E297A" w:rsidRDefault="009E297A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Маисеенко И.Б.</w:t>
            </w:r>
          </w:p>
        </w:tc>
        <w:tc>
          <w:tcPr>
            <w:tcW w:w="2407" w:type="dxa"/>
          </w:tcPr>
          <w:p w14:paraId="396C9F53" w14:textId="77777777" w:rsidR="009E297A" w:rsidRDefault="009E297A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начальник отдела учета и отчетности</w:t>
            </w:r>
          </w:p>
        </w:tc>
        <w:tc>
          <w:tcPr>
            <w:tcW w:w="1598" w:type="dxa"/>
          </w:tcPr>
          <w:p w14:paraId="1728F9AA" w14:textId="77777777" w:rsidR="009E297A" w:rsidRDefault="00554A3B" w:rsidP="009E297A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761027</w:t>
            </w:r>
          </w:p>
        </w:tc>
        <w:tc>
          <w:tcPr>
            <w:tcW w:w="3258" w:type="dxa"/>
          </w:tcPr>
          <w:p w14:paraId="19FE9F50" w14:textId="77777777" w:rsidR="009E297A" w:rsidRDefault="009E297A" w:rsidP="009E297A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квартира</w:t>
            </w:r>
          </w:p>
          <w:p w14:paraId="58328E83" w14:textId="77777777" w:rsidR="009E297A" w:rsidRDefault="009E297A" w:rsidP="009E297A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60" w:line="240" w:lineRule="auto"/>
              <w:ind w:firstLine="0"/>
              <w:jc w:val="both"/>
            </w:pPr>
            <w:r>
              <w:t>дачный земельный участок</w:t>
            </w:r>
          </w:p>
          <w:p w14:paraId="26921840" w14:textId="77777777" w:rsidR="001B37A7" w:rsidRDefault="00597528" w:rsidP="001B37A7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after="60" w:line="240" w:lineRule="auto"/>
              <w:ind w:firstLine="0"/>
              <w:jc w:val="both"/>
            </w:pPr>
            <w:r>
              <w:t>гаражный бокс в пользовании</w:t>
            </w:r>
          </w:p>
        </w:tc>
        <w:tc>
          <w:tcPr>
            <w:tcW w:w="1067" w:type="dxa"/>
          </w:tcPr>
          <w:p w14:paraId="4DB90EDD" w14:textId="77777777" w:rsidR="00597528" w:rsidRDefault="009E297A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47,0</w:t>
            </w:r>
          </w:p>
          <w:p w14:paraId="4F7C164A" w14:textId="77777777" w:rsidR="009E297A" w:rsidRDefault="00597528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1030</w:t>
            </w:r>
            <w:r w:rsidR="009E297A">
              <w:t>,0</w:t>
            </w:r>
          </w:p>
          <w:p w14:paraId="66700533" w14:textId="77777777" w:rsidR="00597528" w:rsidRDefault="00597528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24,0</w:t>
            </w:r>
          </w:p>
        </w:tc>
        <w:tc>
          <w:tcPr>
            <w:tcW w:w="1448" w:type="dxa"/>
          </w:tcPr>
          <w:p w14:paraId="72845A14" w14:textId="77777777" w:rsidR="00597528" w:rsidRDefault="009E297A" w:rsidP="009E297A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Россия </w:t>
            </w:r>
          </w:p>
          <w:p w14:paraId="5A80A853" w14:textId="77777777" w:rsidR="009E297A" w:rsidRDefault="009E297A" w:rsidP="009E297A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14C66A1F" w14:textId="77777777" w:rsidR="00597528" w:rsidRDefault="00597528" w:rsidP="009E297A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1AE1E54E" w14:textId="77777777" w:rsidR="009E297A" w:rsidRDefault="009E297A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597528" w14:paraId="2FB1434A" w14:textId="77777777">
        <w:tc>
          <w:tcPr>
            <w:tcW w:w="2099" w:type="dxa"/>
            <w:vMerge w:val="restart"/>
          </w:tcPr>
          <w:p w14:paraId="507226DA" w14:textId="77777777" w:rsidR="00597528" w:rsidRDefault="00597528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Тихоньких Е.Ю.</w:t>
            </w:r>
          </w:p>
        </w:tc>
        <w:tc>
          <w:tcPr>
            <w:tcW w:w="2407" w:type="dxa"/>
          </w:tcPr>
          <w:p w14:paraId="464955E2" w14:textId="77777777" w:rsidR="00597528" w:rsidRDefault="00597528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начальник отдела доходов бюджета</w:t>
            </w:r>
          </w:p>
        </w:tc>
        <w:tc>
          <w:tcPr>
            <w:tcW w:w="1598" w:type="dxa"/>
          </w:tcPr>
          <w:p w14:paraId="06708D08" w14:textId="77777777" w:rsidR="00597528" w:rsidRDefault="00554A3B" w:rsidP="009E297A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650736</w:t>
            </w:r>
          </w:p>
        </w:tc>
        <w:tc>
          <w:tcPr>
            <w:tcW w:w="3258" w:type="dxa"/>
          </w:tcPr>
          <w:p w14:paraId="26DF1BCA" w14:textId="77777777" w:rsidR="00597528" w:rsidRDefault="00597528" w:rsidP="009E297A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земельный участок (садовый)</w:t>
            </w:r>
          </w:p>
          <w:p w14:paraId="5839CA7B" w14:textId="77777777" w:rsidR="00597528" w:rsidRDefault="00597528" w:rsidP="009E297A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3C19B011" w14:textId="77777777" w:rsidR="00597528" w:rsidRDefault="00597528" w:rsidP="00597528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</w:tc>
        <w:tc>
          <w:tcPr>
            <w:tcW w:w="1067" w:type="dxa"/>
          </w:tcPr>
          <w:p w14:paraId="40845EC8" w14:textId="77777777" w:rsidR="00597528" w:rsidRDefault="00597528" w:rsidP="000A715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930,0</w:t>
            </w:r>
          </w:p>
          <w:p w14:paraId="3134F9FF" w14:textId="77777777" w:rsidR="00597528" w:rsidRDefault="00597528" w:rsidP="000A715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65,8</w:t>
            </w:r>
          </w:p>
          <w:p w14:paraId="58676F39" w14:textId="77777777" w:rsidR="00597528" w:rsidRDefault="00597528" w:rsidP="000A715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66,9</w:t>
            </w:r>
          </w:p>
          <w:p w14:paraId="1322B168" w14:textId="77777777" w:rsidR="00597528" w:rsidRDefault="00597528" w:rsidP="000A715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448" w:type="dxa"/>
          </w:tcPr>
          <w:p w14:paraId="34FC9223" w14:textId="77777777" w:rsidR="00597528" w:rsidRDefault="00597528" w:rsidP="009E297A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 xml:space="preserve">Россия </w:t>
            </w:r>
          </w:p>
          <w:p w14:paraId="587F1AC3" w14:textId="77777777" w:rsidR="00597528" w:rsidRDefault="00597528" w:rsidP="009E297A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1F3280B6" w14:textId="77777777" w:rsidR="00597528" w:rsidRDefault="00597528" w:rsidP="009E297A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6F807FBC" w14:textId="77777777" w:rsidR="00597528" w:rsidRDefault="00597528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597528" w14:paraId="1F468BED" w14:textId="77777777">
        <w:tc>
          <w:tcPr>
            <w:tcW w:w="2099" w:type="dxa"/>
            <w:vMerge/>
          </w:tcPr>
          <w:p w14:paraId="3E6F2841" w14:textId="77777777" w:rsidR="00597528" w:rsidRDefault="00597528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49680C32" w14:textId="77777777" w:rsidR="00597528" w:rsidRDefault="00597528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37A8B80D" w14:textId="77777777" w:rsidR="00597528" w:rsidRDefault="00554A3B" w:rsidP="009E297A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479737</w:t>
            </w:r>
          </w:p>
          <w:p w14:paraId="5EA9950D" w14:textId="77777777" w:rsidR="00554A3B" w:rsidRDefault="00554A3B" w:rsidP="009E297A">
            <w:pPr>
              <w:pStyle w:val="a4"/>
              <w:shd w:val="clear" w:color="auto" w:fill="auto"/>
              <w:spacing w:line="240" w:lineRule="auto"/>
              <w:ind w:left="400" w:firstLine="0"/>
            </w:pPr>
          </w:p>
        </w:tc>
        <w:tc>
          <w:tcPr>
            <w:tcW w:w="3258" w:type="dxa"/>
          </w:tcPr>
          <w:p w14:paraId="2AC7F4C2" w14:textId="77777777" w:rsidR="00597528" w:rsidRDefault="00597528" w:rsidP="00654582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 xml:space="preserve">квартира </w:t>
            </w:r>
            <w:r w:rsidR="00654582">
              <w:t>(общая совместная)</w:t>
            </w:r>
          </w:p>
          <w:p w14:paraId="54057291" w14:textId="77777777" w:rsidR="00597528" w:rsidRDefault="00597528" w:rsidP="001B37A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квартира</w:t>
            </w:r>
            <w:r w:rsidR="00654582">
              <w:t xml:space="preserve"> (общая совместная)</w:t>
            </w:r>
          </w:p>
        </w:tc>
        <w:tc>
          <w:tcPr>
            <w:tcW w:w="1067" w:type="dxa"/>
          </w:tcPr>
          <w:p w14:paraId="70091870" w14:textId="77777777" w:rsidR="00A36C95" w:rsidRDefault="00597528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65,8</w:t>
            </w:r>
          </w:p>
          <w:p w14:paraId="27FB72E1" w14:textId="77777777" w:rsidR="00A36C95" w:rsidRDefault="00597528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31,4</w:t>
            </w:r>
          </w:p>
          <w:p w14:paraId="7472F4AE" w14:textId="77777777" w:rsidR="00597528" w:rsidRDefault="00597528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</w:tc>
        <w:tc>
          <w:tcPr>
            <w:tcW w:w="1448" w:type="dxa"/>
          </w:tcPr>
          <w:p w14:paraId="7921BA55" w14:textId="77777777" w:rsidR="00597528" w:rsidRDefault="00597528" w:rsidP="009E297A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Россия </w:t>
            </w:r>
          </w:p>
          <w:p w14:paraId="1DF64A4A" w14:textId="77777777" w:rsidR="00597528" w:rsidRDefault="00597528" w:rsidP="009E297A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Россия </w:t>
            </w:r>
          </w:p>
          <w:p w14:paraId="0C8CB2A8" w14:textId="77777777" w:rsidR="00597528" w:rsidRDefault="00597528" w:rsidP="009E297A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3489" w:type="dxa"/>
          </w:tcPr>
          <w:p w14:paraId="0CAE8C3C" w14:textId="77777777" w:rsidR="00597528" w:rsidRDefault="00597528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>
              <w:rPr>
                <w:lang w:val="en-US" w:eastAsia="en-US"/>
              </w:rPr>
              <w:t>1)TOYOTA NADIA</w:t>
            </w:r>
          </w:p>
        </w:tc>
      </w:tr>
      <w:tr w:rsidR="00172E7F" w14:paraId="2BACFE68" w14:textId="77777777">
        <w:tc>
          <w:tcPr>
            <w:tcW w:w="2099" w:type="dxa"/>
            <w:vMerge w:val="restart"/>
          </w:tcPr>
          <w:p w14:paraId="7072CA6D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Гранже С.В.</w:t>
            </w:r>
          </w:p>
        </w:tc>
        <w:tc>
          <w:tcPr>
            <w:tcW w:w="2407" w:type="dxa"/>
          </w:tcPr>
          <w:p w14:paraId="7ECCB4CD" w14:textId="77777777" w:rsidR="00172E7F" w:rsidRDefault="00172E7F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главный специалист 1 разряда</w:t>
            </w:r>
          </w:p>
        </w:tc>
        <w:tc>
          <w:tcPr>
            <w:tcW w:w="1598" w:type="dxa"/>
          </w:tcPr>
          <w:p w14:paraId="0E410A65" w14:textId="77777777" w:rsidR="00172E7F" w:rsidRDefault="00554A3B" w:rsidP="009E297A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489286</w:t>
            </w:r>
          </w:p>
        </w:tc>
        <w:tc>
          <w:tcPr>
            <w:tcW w:w="3258" w:type="dxa"/>
          </w:tcPr>
          <w:p w14:paraId="70388A26" w14:textId="77777777" w:rsidR="00172E7F" w:rsidRDefault="00172E7F" w:rsidP="009E297A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земельный участок для ведения личного подсобного хозяйства (доля в праве 4/9)</w:t>
            </w:r>
          </w:p>
          <w:p w14:paraId="4418BC41" w14:textId="77777777" w:rsidR="00172E7F" w:rsidRDefault="00172E7F" w:rsidP="00350BE5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земельный</w:t>
            </w:r>
            <w:r>
              <w:tab/>
              <w:t>участок с/х назначения (доля в праве 1/3)</w:t>
            </w:r>
          </w:p>
          <w:p w14:paraId="03FAEB8C" w14:textId="77777777" w:rsidR="00172E7F" w:rsidRDefault="00172E7F" w:rsidP="009E297A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250" w:lineRule="exact"/>
              <w:ind w:firstLine="0"/>
              <w:jc w:val="both"/>
            </w:pPr>
            <w:r>
              <w:t>жилой дом (доля в праве 4/9)</w:t>
            </w:r>
          </w:p>
          <w:p w14:paraId="4C2B1CD8" w14:textId="77777777" w:rsidR="00172E7F" w:rsidRDefault="00172E7F" w:rsidP="000E1214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</w:pPr>
            <w:r>
              <w:t>квартира</w:t>
            </w:r>
          </w:p>
        </w:tc>
        <w:tc>
          <w:tcPr>
            <w:tcW w:w="1067" w:type="dxa"/>
          </w:tcPr>
          <w:p w14:paraId="2CFE7325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3794</w:t>
            </w:r>
          </w:p>
          <w:p w14:paraId="389422C4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26068841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63A5F14A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119000</w:t>
            </w:r>
          </w:p>
          <w:p w14:paraId="70268F41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1252959F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36,6</w:t>
            </w:r>
          </w:p>
          <w:p w14:paraId="0542A28C" w14:textId="77777777" w:rsidR="00172E7F" w:rsidRDefault="00172E7F" w:rsidP="000E1214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54,1</w:t>
            </w:r>
          </w:p>
        </w:tc>
        <w:tc>
          <w:tcPr>
            <w:tcW w:w="1448" w:type="dxa"/>
          </w:tcPr>
          <w:p w14:paraId="686287A9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26FB3E14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0F895D62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23D04375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07B8A497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518EFA77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752B7740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1F8AD228" w14:textId="77777777" w:rsidR="00172E7F" w:rsidRDefault="00172E7F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>
              <w:rPr>
                <w:lang w:val="en-US" w:eastAsia="en-US"/>
              </w:rPr>
              <w:t>TOYOTA IPSUM</w:t>
            </w:r>
          </w:p>
        </w:tc>
      </w:tr>
      <w:tr w:rsidR="00172E7F" w14:paraId="43428C6D" w14:textId="77777777">
        <w:tc>
          <w:tcPr>
            <w:tcW w:w="2099" w:type="dxa"/>
            <w:vMerge/>
          </w:tcPr>
          <w:p w14:paraId="26A8A643" w14:textId="77777777" w:rsidR="00172E7F" w:rsidRDefault="00172E7F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2407" w:type="dxa"/>
          </w:tcPr>
          <w:p w14:paraId="2EFF20F2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0C9FBE22" w14:textId="77777777" w:rsidR="00172E7F" w:rsidRDefault="00554A3B" w:rsidP="009E297A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67072</w:t>
            </w:r>
          </w:p>
          <w:p w14:paraId="674DC623" w14:textId="77777777" w:rsidR="00554A3B" w:rsidRDefault="00554A3B" w:rsidP="009E297A">
            <w:pPr>
              <w:pStyle w:val="a4"/>
              <w:shd w:val="clear" w:color="auto" w:fill="auto"/>
              <w:spacing w:line="240" w:lineRule="auto"/>
              <w:ind w:left="400" w:firstLine="0"/>
            </w:pPr>
          </w:p>
        </w:tc>
        <w:tc>
          <w:tcPr>
            <w:tcW w:w="3258" w:type="dxa"/>
          </w:tcPr>
          <w:p w14:paraId="2DB717DD" w14:textId="77777777" w:rsidR="00172E7F" w:rsidRDefault="00172E7F" w:rsidP="009E297A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земельный участок для ведения личного подсобного хозяйства (доля в праве 4/9)</w:t>
            </w:r>
          </w:p>
          <w:p w14:paraId="641B4962" w14:textId="77777777" w:rsidR="00172E7F" w:rsidRDefault="00172E7F" w:rsidP="00FE495D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земельный</w:t>
            </w:r>
            <w:r>
              <w:tab/>
              <w:t>участок с/х назначения (доля в праве 1/3)</w:t>
            </w:r>
          </w:p>
          <w:p w14:paraId="05DB151D" w14:textId="77777777" w:rsidR="00172E7F" w:rsidRDefault="00172E7F" w:rsidP="009E297A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line="250" w:lineRule="exact"/>
              <w:ind w:firstLine="0"/>
              <w:jc w:val="both"/>
            </w:pPr>
            <w:r>
              <w:t>жилой дом (доля в праве 4/9)</w:t>
            </w:r>
          </w:p>
        </w:tc>
        <w:tc>
          <w:tcPr>
            <w:tcW w:w="1067" w:type="dxa"/>
          </w:tcPr>
          <w:p w14:paraId="40C5AB37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3794</w:t>
            </w:r>
          </w:p>
          <w:p w14:paraId="7A4620DD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6F67ADDA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77856FDD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119000</w:t>
            </w:r>
          </w:p>
          <w:p w14:paraId="5521723C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7F2858DC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36,6</w:t>
            </w:r>
          </w:p>
        </w:tc>
        <w:tc>
          <w:tcPr>
            <w:tcW w:w="1448" w:type="dxa"/>
          </w:tcPr>
          <w:p w14:paraId="49E5F3CC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15C6A6F6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00FFFAA5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773F4628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517371E7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54E59C95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07B4EF07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172E7F" w14:paraId="435DCCEC" w14:textId="77777777">
        <w:tc>
          <w:tcPr>
            <w:tcW w:w="2099" w:type="dxa"/>
            <w:vMerge/>
          </w:tcPr>
          <w:p w14:paraId="6B1203DE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2D2B466C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703970ED" w14:textId="77777777" w:rsidR="00172E7F" w:rsidRDefault="000B591E" w:rsidP="009E297A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67072</w:t>
            </w:r>
          </w:p>
        </w:tc>
        <w:tc>
          <w:tcPr>
            <w:tcW w:w="3258" w:type="dxa"/>
          </w:tcPr>
          <w:p w14:paraId="66AE302D" w14:textId="77777777" w:rsidR="00172E7F" w:rsidRDefault="00172E7F" w:rsidP="009E297A">
            <w:pPr>
              <w:pStyle w:val="a4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земельный участок для ведения личного подсобного хозяйства (доля в праве 1/9)</w:t>
            </w:r>
          </w:p>
          <w:p w14:paraId="437B26C2" w14:textId="77777777" w:rsidR="00172E7F" w:rsidRDefault="00172E7F" w:rsidP="00E5599B">
            <w:pPr>
              <w:pStyle w:val="a4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земельный</w:t>
            </w:r>
            <w:r>
              <w:tab/>
              <w:t>участок с/х назначения (доля в праве 1/3)</w:t>
            </w:r>
          </w:p>
          <w:p w14:paraId="668AB658" w14:textId="77777777" w:rsidR="00172E7F" w:rsidRDefault="00172E7F" w:rsidP="00E5599B">
            <w:pPr>
              <w:pStyle w:val="a4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жилой дом (доля в праве 1/9)</w:t>
            </w:r>
          </w:p>
        </w:tc>
        <w:tc>
          <w:tcPr>
            <w:tcW w:w="1067" w:type="dxa"/>
          </w:tcPr>
          <w:p w14:paraId="72822DF3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3794</w:t>
            </w:r>
          </w:p>
          <w:p w14:paraId="0729B745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66688C6F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53E06B45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119000</w:t>
            </w:r>
          </w:p>
          <w:p w14:paraId="638013F3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438A41F8" w14:textId="77777777" w:rsidR="00172E7F" w:rsidRDefault="00172E7F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36,6</w:t>
            </w:r>
          </w:p>
        </w:tc>
        <w:tc>
          <w:tcPr>
            <w:tcW w:w="1448" w:type="dxa"/>
          </w:tcPr>
          <w:p w14:paraId="2A11A821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026BB616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79351107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03DB2BBD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0A29B553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7D1DE573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7EF864BC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89" w:type="dxa"/>
          </w:tcPr>
          <w:p w14:paraId="1A3D7929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0A715A" w14:paraId="6C1F1D19" w14:textId="77777777">
        <w:trPr>
          <w:trHeight w:val="2197"/>
        </w:trPr>
        <w:tc>
          <w:tcPr>
            <w:tcW w:w="2099" w:type="dxa"/>
          </w:tcPr>
          <w:p w14:paraId="008B47F7" w14:textId="77777777" w:rsidR="00E5599B" w:rsidRDefault="00E5599B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lastRenderedPageBreak/>
              <w:t>Рожкович Г.Ф.</w:t>
            </w:r>
          </w:p>
        </w:tc>
        <w:tc>
          <w:tcPr>
            <w:tcW w:w="2407" w:type="dxa"/>
          </w:tcPr>
          <w:p w14:paraId="7A54741E" w14:textId="77777777" w:rsidR="00E5599B" w:rsidRDefault="00E5599B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ведущий специалист 1 раз</w:t>
            </w:r>
            <w:r w:rsidR="000B591E">
              <w:t>ряда</w:t>
            </w:r>
          </w:p>
        </w:tc>
        <w:tc>
          <w:tcPr>
            <w:tcW w:w="1598" w:type="dxa"/>
          </w:tcPr>
          <w:p w14:paraId="14F7953E" w14:textId="77777777" w:rsidR="00E5599B" w:rsidRDefault="000B591E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537856</w:t>
            </w:r>
          </w:p>
        </w:tc>
        <w:tc>
          <w:tcPr>
            <w:tcW w:w="3258" w:type="dxa"/>
          </w:tcPr>
          <w:p w14:paraId="79253194" w14:textId="77777777" w:rsidR="00E5599B" w:rsidRDefault="00E5599B" w:rsidP="00E5599B">
            <w:pPr>
              <w:pStyle w:val="a4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line="250" w:lineRule="exact"/>
              <w:ind w:right="-89" w:firstLine="0"/>
            </w:pPr>
            <w:r>
              <w:t>квартира (доля в праве 2/4)</w:t>
            </w:r>
          </w:p>
          <w:p w14:paraId="22EBF49A" w14:textId="77777777" w:rsidR="00E5599B" w:rsidRDefault="00E5599B" w:rsidP="00E5599B">
            <w:pPr>
              <w:pStyle w:val="a4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line="250" w:lineRule="exact"/>
              <w:ind w:firstLine="0"/>
            </w:pPr>
            <w:r>
              <w:t xml:space="preserve">жилой дом </w:t>
            </w:r>
          </w:p>
          <w:p w14:paraId="511378E8" w14:textId="77777777" w:rsidR="00E5599B" w:rsidRDefault="00E5599B" w:rsidP="00E5599B">
            <w:pPr>
              <w:pStyle w:val="a4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line="250" w:lineRule="exact"/>
              <w:ind w:firstLine="0"/>
            </w:pPr>
            <w:r>
              <w:t>земельный участок (под индивидуальное жилищное строительство) в пользовании</w:t>
            </w:r>
          </w:p>
          <w:p w14:paraId="731248A0" w14:textId="77777777" w:rsidR="00E5599B" w:rsidRDefault="00E5599B" w:rsidP="00E5599B">
            <w:pPr>
              <w:pStyle w:val="a4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line="250" w:lineRule="exact"/>
              <w:ind w:firstLine="0"/>
            </w:pPr>
            <w:r>
              <w:t>дачный земельный участок</w:t>
            </w:r>
          </w:p>
          <w:p w14:paraId="1F7914FE" w14:textId="77777777" w:rsidR="00E5599B" w:rsidRDefault="00E5599B" w:rsidP="00E5599B">
            <w:pPr>
              <w:pStyle w:val="a4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line="250" w:lineRule="exact"/>
              <w:ind w:firstLine="0"/>
            </w:pPr>
            <w:r>
              <w:t xml:space="preserve">гаражный бокс </w:t>
            </w:r>
          </w:p>
          <w:p w14:paraId="03271949" w14:textId="77777777" w:rsidR="00E5599B" w:rsidRDefault="00E5599B" w:rsidP="00E5599B">
            <w:pPr>
              <w:pStyle w:val="a4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line="250" w:lineRule="exact"/>
              <w:ind w:firstLine="0"/>
            </w:pPr>
            <w:r>
              <w:t xml:space="preserve">гаражный бокс </w:t>
            </w:r>
          </w:p>
        </w:tc>
        <w:tc>
          <w:tcPr>
            <w:tcW w:w="1067" w:type="dxa"/>
          </w:tcPr>
          <w:p w14:paraId="0E01C42A" w14:textId="77777777" w:rsidR="00E5599B" w:rsidRDefault="00E5599B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53,4</w:t>
            </w:r>
          </w:p>
          <w:p w14:paraId="74CF2D0A" w14:textId="77777777" w:rsidR="00E5599B" w:rsidRDefault="00E5599B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151,2</w:t>
            </w:r>
          </w:p>
          <w:p w14:paraId="4AFFC8CD" w14:textId="77777777" w:rsidR="00E5599B" w:rsidRDefault="00E5599B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2400</w:t>
            </w:r>
          </w:p>
          <w:p w14:paraId="51C7372A" w14:textId="77777777" w:rsidR="00E5599B" w:rsidRDefault="00E5599B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629C262A" w14:textId="77777777" w:rsidR="00E5599B" w:rsidRDefault="00E5599B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1B710648" w14:textId="77777777" w:rsidR="00E5599B" w:rsidRDefault="00E5599B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1500</w:t>
            </w:r>
          </w:p>
          <w:p w14:paraId="5A0AB6A5" w14:textId="77777777" w:rsidR="00E5599B" w:rsidRDefault="00E5599B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28,2</w:t>
            </w:r>
          </w:p>
          <w:p w14:paraId="680DC483" w14:textId="77777777" w:rsidR="00E5599B" w:rsidRDefault="00E5599B" w:rsidP="000A715A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45,6</w:t>
            </w:r>
          </w:p>
        </w:tc>
        <w:tc>
          <w:tcPr>
            <w:tcW w:w="1448" w:type="dxa"/>
          </w:tcPr>
          <w:p w14:paraId="7338B6FE" w14:textId="77777777" w:rsidR="00E5599B" w:rsidRDefault="00E5599B" w:rsidP="009E297A">
            <w:pPr>
              <w:pStyle w:val="a4"/>
              <w:shd w:val="clear" w:color="auto" w:fill="auto"/>
              <w:spacing w:after="480" w:line="254" w:lineRule="exact"/>
              <w:ind w:firstLine="0"/>
              <w:jc w:val="both"/>
            </w:pPr>
            <w:r>
              <w:t>Россия</w:t>
            </w:r>
            <w:r w:rsidR="00C35061">
              <w:t xml:space="preserve"> </w:t>
            </w:r>
            <w:r>
              <w:t xml:space="preserve"> Россия </w:t>
            </w:r>
            <w:r w:rsidR="00C35061">
              <w:t xml:space="preserve"> </w:t>
            </w:r>
            <w:r>
              <w:t>Россия</w:t>
            </w:r>
            <w:r w:rsidR="00C35061">
              <w:t xml:space="preserve"> </w:t>
            </w:r>
          </w:p>
          <w:p w14:paraId="61D13392" w14:textId="77777777" w:rsidR="00E5599B" w:rsidRDefault="00C70320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Россия  Россия </w:t>
            </w:r>
          </w:p>
        </w:tc>
        <w:tc>
          <w:tcPr>
            <w:tcW w:w="3489" w:type="dxa"/>
          </w:tcPr>
          <w:p w14:paraId="31B44746" w14:textId="77777777" w:rsidR="00E5599B" w:rsidRDefault="00E5599B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легковой автомобиль </w:t>
            </w:r>
            <w:r>
              <w:rPr>
                <w:lang w:val="en-US" w:eastAsia="en-US"/>
              </w:rPr>
              <w:t>TOYOTA</w:t>
            </w:r>
            <w:r w:rsidRPr="00FA11F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LITE</w:t>
            </w:r>
            <w:r w:rsidRPr="00FA11F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ACE</w:t>
            </w:r>
          </w:p>
        </w:tc>
      </w:tr>
      <w:tr w:rsidR="000A715A" w14:paraId="45F87B45" w14:textId="77777777">
        <w:tc>
          <w:tcPr>
            <w:tcW w:w="2099" w:type="dxa"/>
            <w:vMerge w:val="restart"/>
          </w:tcPr>
          <w:p w14:paraId="00AC2BAA" w14:textId="77777777" w:rsidR="000A715A" w:rsidRDefault="000A715A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Жук Ю.В.</w:t>
            </w:r>
          </w:p>
        </w:tc>
        <w:tc>
          <w:tcPr>
            <w:tcW w:w="2407" w:type="dxa"/>
          </w:tcPr>
          <w:p w14:paraId="6813DBAB" w14:textId="77777777" w:rsidR="000A715A" w:rsidRDefault="000A715A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главный специалист 1 разряда по бюджету</w:t>
            </w:r>
          </w:p>
        </w:tc>
        <w:tc>
          <w:tcPr>
            <w:tcW w:w="1598" w:type="dxa"/>
          </w:tcPr>
          <w:p w14:paraId="5CDF10D4" w14:textId="77777777" w:rsidR="000A715A" w:rsidRDefault="00300F3B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412312</w:t>
            </w:r>
          </w:p>
        </w:tc>
        <w:tc>
          <w:tcPr>
            <w:tcW w:w="3258" w:type="dxa"/>
          </w:tcPr>
          <w:p w14:paraId="749574EC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1) квартира </w:t>
            </w:r>
          </w:p>
        </w:tc>
        <w:tc>
          <w:tcPr>
            <w:tcW w:w="1067" w:type="dxa"/>
          </w:tcPr>
          <w:p w14:paraId="24B36EC2" w14:textId="77777777" w:rsidR="000A715A" w:rsidRDefault="000A715A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12ACC70B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095CBE2D" w14:textId="77777777" w:rsidR="000A715A" w:rsidRDefault="000A715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0A715A" w14:paraId="2DB2CFA1" w14:textId="77777777">
        <w:tc>
          <w:tcPr>
            <w:tcW w:w="2099" w:type="dxa"/>
            <w:vMerge/>
          </w:tcPr>
          <w:p w14:paraId="689DE55F" w14:textId="77777777" w:rsidR="000A715A" w:rsidRDefault="000A715A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0C756F84" w14:textId="77777777" w:rsidR="000A715A" w:rsidRDefault="000A715A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1043D40D" w14:textId="77777777" w:rsidR="000A715A" w:rsidRDefault="00300F3B" w:rsidP="00C70320">
            <w:pPr>
              <w:pStyle w:val="a4"/>
              <w:shd w:val="clear" w:color="auto" w:fill="auto"/>
              <w:spacing w:line="240" w:lineRule="auto"/>
              <w:ind w:left="-108" w:firstLine="0"/>
              <w:jc w:val="center"/>
            </w:pPr>
            <w:r>
              <w:t>28300658</w:t>
            </w:r>
          </w:p>
        </w:tc>
        <w:tc>
          <w:tcPr>
            <w:tcW w:w="3258" w:type="dxa"/>
          </w:tcPr>
          <w:p w14:paraId="152AB9F0" w14:textId="77777777" w:rsidR="000A715A" w:rsidRDefault="000A715A" w:rsidP="00C70320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жилой дом (доля в праве 1/6)</w:t>
            </w:r>
          </w:p>
          <w:p w14:paraId="232BDD0B" w14:textId="77777777" w:rsidR="000A715A" w:rsidRPr="00C70320" w:rsidRDefault="000A715A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квартира в пользовании</w:t>
            </w:r>
          </w:p>
          <w:p w14:paraId="64CBB2F4" w14:textId="77777777" w:rsidR="000A715A" w:rsidRPr="00300F3B" w:rsidRDefault="000A715A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земельные участки с/х назначения в аренде</w:t>
            </w:r>
          </w:p>
          <w:p w14:paraId="759D312D" w14:textId="77777777" w:rsidR="00300F3B" w:rsidRPr="00300F3B" w:rsidRDefault="00300F3B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здание гаражей </w:t>
            </w: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в аренде</w:t>
            </w:r>
          </w:p>
          <w:p w14:paraId="2A7472D3" w14:textId="77777777" w:rsidR="00300F3B" w:rsidRPr="00300F3B" w:rsidRDefault="00300F3B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здание механических мастерских </w:t>
            </w: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в аренде</w:t>
            </w:r>
          </w:p>
          <w:p w14:paraId="5065DCA5" w14:textId="77777777" w:rsidR="00300F3B" w:rsidRPr="00C70320" w:rsidRDefault="00300F3B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здание склада запчастей </w:t>
            </w: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в аренде</w:t>
            </w:r>
          </w:p>
        </w:tc>
        <w:tc>
          <w:tcPr>
            <w:tcW w:w="1067" w:type="dxa"/>
          </w:tcPr>
          <w:p w14:paraId="6ECE9788" w14:textId="77777777" w:rsidR="000A715A" w:rsidRDefault="000A715A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56,9</w:t>
            </w:r>
          </w:p>
          <w:p w14:paraId="06982456" w14:textId="77777777" w:rsidR="000A715A" w:rsidRDefault="000A715A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53,3</w:t>
            </w:r>
          </w:p>
          <w:p w14:paraId="15B6A853" w14:textId="77777777" w:rsidR="000A715A" w:rsidRDefault="00300F3B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9264</w:t>
            </w:r>
            <w:r w:rsidR="000A715A">
              <w:t>000</w:t>
            </w:r>
          </w:p>
          <w:p w14:paraId="1B642AA8" w14:textId="77777777" w:rsidR="00980BC4" w:rsidRDefault="00980BC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</w:p>
          <w:p w14:paraId="6CC532D7" w14:textId="77777777" w:rsidR="00300F3B" w:rsidRDefault="00300F3B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146,5</w:t>
            </w:r>
          </w:p>
          <w:p w14:paraId="643C4AB4" w14:textId="77777777" w:rsidR="00300F3B" w:rsidRDefault="00300F3B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637</w:t>
            </w:r>
          </w:p>
          <w:p w14:paraId="780ACB1B" w14:textId="77777777" w:rsidR="00980BC4" w:rsidRDefault="00980BC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</w:p>
          <w:p w14:paraId="511EC457" w14:textId="77777777" w:rsidR="00300F3B" w:rsidRDefault="00300F3B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113,7</w:t>
            </w:r>
          </w:p>
        </w:tc>
        <w:tc>
          <w:tcPr>
            <w:tcW w:w="1448" w:type="dxa"/>
          </w:tcPr>
          <w:p w14:paraId="245F2F6C" w14:textId="77777777" w:rsidR="001B37A7" w:rsidRDefault="000A715A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 Россия   </w:t>
            </w:r>
          </w:p>
          <w:p w14:paraId="72AB18B3" w14:textId="77777777" w:rsidR="000A715A" w:rsidRDefault="000A715A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>Россия</w:t>
            </w:r>
          </w:p>
          <w:p w14:paraId="28DF7C65" w14:textId="77777777" w:rsidR="001B37A7" w:rsidRDefault="001B37A7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20B401CA" w14:textId="77777777" w:rsidR="001B37A7" w:rsidRDefault="001B37A7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</w:t>
            </w:r>
          </w:p>
          <w:p w14:paraId="34B566B8" w14:textId="77777777" w:rsidR="001B37A7" w:rsidRDefault="001B37A7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</w:t>
            </w:r>
          </w:p>
          <w:p w14:paraId="2E326D7F" w14:textId="77777777" w:rsidR="001B37A7" w:rsidRDefault="001B37A7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5F9F7401" w14:textId="77777777" w:rsidR="00980BC4" w:rsidRDefault="001B37A7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</w:t>
            </w:r>
          </w:p>
        </w:tc>
        <w:tc>
          <w:tcPr>
            <w:tcW w:w="3489" w:type="dxa"/>
          </w:tcPr>
          <w:p w14:paraId="03324686" w14:textId="77777777" w:rsidR="000A715A" w:rsidRDefault="000A715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Грузовой автомобиль Камаз 55102, Комбайн «Енисей-1200РН» - </w:t>
            </w:r>
            <w:r w:rsidR="00300F3B">
              <w:t xml:space="preserve">4 шт., Комбайн Енисей-1200Р, </w:t>
            </w:r>
          </w:p>
          <w:p w14:paraId="3AC83555" w14:textId="77777777" w:rsidR="00300F3B" w:rsidRDefault="00300F3B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ДТ-75ДС4</w:t>
            </w:r>
          </w:p>
        </w:tc>
      </w:tr>
      <w:tr w:rsidR="000A715A" w14:paraId="151B1C60" w14:textId="77777777">
        <w:trPr>
          <w:trHeight w:val="421"/>
        </w:trPr>
        <w:tc>
          <w:tcPr>
            <w:tcW w:w="2099" w:type="dxa"/>
            <w:vMerge/>
          </w:tcPr>
          <w:p w14:paraId="3FD4247C" w14:textId="77777777" w:rsidR="000A715A" w:rsidRDefault="000A715A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48889073" w14:textId="77777777" w:rsidR="000A715A" w:rsidRDefault="000A715A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3A1A58BB" w14:textId="77777777" w:rsidR="000A715A" w:rsidRDefault="00D179AB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1FCAC651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4126D6BC" w14:textId="77777777" w:rsidR="000A715A" w:rsidRDefault="000A715A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0A08C4D0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0D73233A" w14:textId="77777777" w:rsidR="000A715A" w:rsidRDefault="000A715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0A715A" w14:paraId="2D9FEE9E" w14:textId="77777777">
        <w:tc>
          <w:tcPr>
            <w:tcW w:w="2099" w:type="dxa"/>
            <w:vMerge w:val="restart"/>
          </w:tcPr>
          <w:p w14:paraId="4C1C3A1C" w14:textId="77777777" w:rsidR="000A715A" w:rsidRDefault="000A715A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Володин М.В.</w:t>
            </w:r>
          </w:p>
        </w:tc>
        <w:tc>
          <w:tcPr>
            <w:tcW w:w="2407" w:type="dxa"/>
          </w:tcPr>
          <w:p w14:paraId="71EE1697" w14:textId="77777777" w:rsidR="000A715A" w:rsidRDefault="000A715A" w:rsidP="003F04C2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55E59790" w14:textId="77777777" w:rsidR="000A715A" w:rsidRDefault="00980BC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369789</w:t>
            </w:r>
          </w:p>
        </w:tc>
        <w:tc>
          <w:tcPr>
            <w:tcW w:w="3258" w:type="dxa"/>
          </w:tcPr>
          <w:p w14:paraId="63F46120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313F0575" w14:textId="77777777" w:rsidR="000A715A" w:rsidRDefault="000A715A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59C12482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61A2623F" w14:textId="77777777" w:rsidR="000A715A" w:rsidRDefault="000A715A" w:rsidP="003F04C2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>
              <w:rPr>
                <w:lang w:val="en-US" w:eastAsia="en-US"/>
              </w:rPr>
              <w:t>TOYOTA WISH</w:t>
            </w:r>
          </w:p>
        </w:tc>
      </w:tr>
      <w:tr w:rsidR="000A715A" w14:paraId="6B930D5C" w14:textId="77777777">
        <w:tc>
          <w:tcPr>
            <w:tcW w:w="2099" w:type="dxa"/>
            <w:vMerge/>
          </w:tcPr>
          <w:p w14:paraId="6B91F42B" w14:textId="77777777" w:rsidR="000A715A" w:rsidRDefault="000A715A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59510E7B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супруга</w:t>
            </w:r>
          </w:p>
        </w:tc>
        <w:tc>
          <w:tcPr>
            <w:tcW w:w="1598" w:type="dxa"/>
          </w:tcPr>
          <w:p w14:paraId="15A55E13" w14:textId="77777777" w:rsidR="000A715A" w:rsidRPr="00980BC4" w:rsidRDefault="00980BC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273335</w:t>
            </w:r>
          </w:p>
        </w:tc>
        <w:tc>
          <w:tcPr>
            <w:tcW w:w="3258" w:type="dxa"/>
          </w:tcPr>
          <w:p w14:paraId="0416CD22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79C836BD" w14:textId="77777777" w:rsidR="000A715A" w:rsidRDefault="000A715A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10E8E301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51595808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0A715A" w14:paraId="55B8E373" w14:textId="77777777" w:rsidTr="00980BC4">
        <w:tc>
          <w:tcPr>
            <w:tcW w:w="2099" w:type="dxa"/>
            <w:vMerge/>
          </w:tcPr>
          <w:p w14:paraId="03747631" w14:textId="77777777" w:rsidR="000A715A" w:rsidRDefault="000A715A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25E6DB57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24797285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622B30F4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2E01FC46" w14:textId="77777777" w:rsidR="000A715A" w:rsidRDefault="000A715A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1D37D808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02677324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0A715A" w14:paraId="7E2BC37F" w14:textId="77777777" w:rsidTr="00980BC4">
        <w:tc>
          <w:tcPr>
            <w:tcW w:w="2099" w:type="dxa"/>
            <w:tcBorders>
              <w:bottom w:val="nil"/>
            </w:tcBorders>
          </w:tcPr>
          <w:p w14:paraId="30FA9589" w14:textId="77777777" w:rsidR="000A715A" w:rsidRPr="00EF5584" w:rsidRDefault="000A715A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Шутова Я.А.</w:t>
            </w:r>
          </w:p>
        </w:tc>
        <w:tc>
          <w:tcPr>
            <w:tcW w:w="2407" w:type="dxa"/>
          </w:tcPr>
          <w:p w14:paraId="184782B0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0A6D4C38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259568</w:t>
            </w:r>
          </w:p>
          <w:p w14:paraId="1E11AF40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</w:p>
        </w:tc>
        <w:tc>
          <w:tcPr>
            <w:tcW w:w="3258" w:type="dxa"/>
          </w:tcPr>
          <w:p w14:paraId="277CF8DA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00638B6E" w14:textId="77777777" w:rsidR="000A715A" w:rsidRDefault="000A715A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46,9</w:t>
            </w:r>
          </w:p>
        </w:tc>
        <w:tc>
          <w:tcPr>
            <w:tcW w:w="1448" w:type="dxa"/>
          </w:tcPr>
          <w:p w14:paraId="05E8B256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4B0E49A3" w14:textId="77777777" w:rsidR="000A715A" w:rsidRDefault="000A715A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980BC4" w14:paraId="51F61497" w14:textId="77777777" w:rsidTr="00980BC4">
        <w:tc>
          <w:tcPr>
            <w:tcW w:w="2099" w:type="dxa"/>
            <w:tcBorders>
              <w:top w:val="nil"/>
            </w:tcBorders>
          </w:tcPr>
          <w:p w14:paraId="6FF7CB8E" w14:textId="77777777" w:rsidR="00980BC4" w:rsidRDefault="00980BC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1049007F" w14:textId="77777777" w:rsidR="00980BC4" w:rsidRDefault="00980BC4" w:rsidP="001B37A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5BA4CFFE" w14:textId="77777777" w:rsidR="00980BC4" w:rsidRDefault="00980BC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5CCC2487" w14:textId="77777777" w:rsidR="00980BC4" w:rsidRDefault="00980BC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1EA24668" w14:textId="77777777" w:rsidR="00980BC4" w:rsidRDefault="00980BC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46,9</w:t>
            </w:r>
          </w:p>
          <w:p w14:paraId="5273C4D1" w14:textId="77777777" w:rsidR="00980BC4" w:rsidRDefault="00980BC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448" w:type="dxa"/>
          </w:tcPr>
          <w:p w14:paraId="3E52793E" w14:textId="77777777" w:rsidR="00980BC4" w:rsidRDefault="001B37A7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</w:tc>
        <w:tc>
          <w:tcPr>
            <w:tcW w:w="3489" w:type="dxa"/>
          </w:tcPr>
          <w:p w14:paraId="7D0207E7" w14:textId="77777777" w:rsidR="00980BC4" w:rsidRDefault="001B37A7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</w:tbl>
    <w:p w14:paraId="6880BF71" w14:textId="77777777" w:rsidR="001B37A7" w:rsidRDefault="001B37A7" w:rsidP="001B37A7">
      <w:pPr>
        <w:pStyle w:val="a4"/>
        <w:shd w:val="clear" w:color="auto" w:fill="auto"/>
        <w:spacing w:after="60" w:line="360" w:lineRule="auto"/>
        <w:ind w:firstLine="0"/>
      </w:pPr>
    </w:p>
    <w:p w14:paraId="2E3D430B" w14:textId="77777777" w:rsidR="00841642" w:rsidRDefault="00841642" w:rsidP="001B37A7">
      <w:pPr>
        <w:pStyle w:val="a4"/>
        <w:shd w:val="clear" w:color="auto" w:fill="auto"/>
        <w:spacing w:after="60" w:line="360" w:lineRule="auto"/>
        <w:ind w:firstLine="0"/>
      </w:pPr>
      <w:r>
        <w:t>Исполнила: ведущий спец. 1 разряда   Рожкович Г.Ф.    14.05.201</w:t>
      </w:r>
      <w:r w:rsidR="001B37A7">
        <w:t>6</w:t>
      </w:r>
    </w:p>
    <w:sectPr w:rsidR="00841642" w:rsidSect="00EF5584">
      <w:type w:val="continuous"/>
      <w:pgSz w:w="16837" w:h="11905" w:orient="landscape"/>
      <w:pgMar w:top="709" w:right="376" w:bottom="362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6E4E7A47"/>
    <w:multiLevelType w:val="hybridMultilevel"/>
    <w:tmpl w:val="836A1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9"/>
    <w:rsid w:val="000A715A"/>
    <w:rsid w:val="000B591E"/>
    <w:rsid w:val="000E1214"/>
    <w:rsid w:val="00172E7F"/>
    <w:rsid w:val="001B37A7"/>
    <w:rsid w:val="00300F3B"/>
    <w:rsid w:val="00350BE5"/>
    <w:rsid w:val="003F04C2"/>
    <w:rsid w:val="00405164"/>
    <w:rsid w:val="00502826"/>
    <w:rsid w:val="00554A3B"/>
    <w:rsid w:val="00597528"/>
    <w:rsid w:val="00654582"/>
    <w:rsid w:val="006A50E9"/>
    <w:rsid w:val="00841642"/>
    <w:rsid w:val="00980BC4"/>
    <w:rsid w:val="009E297A"/>
    <w:rsid w:val="00A36C95"/>
    <w:rsid w:val="00B545CB"/>
    <w:rsid w:val="00C35061"/>
    <w:rsid w:val="00C70320"/>
    <w:rsid w:val="00C74728"/>
    <w:rsid w:val="00CD0D11"/>
    <w:rsid w:val="00D179AB"/>
    <w:rsid w:val="00D90D7B"/>
    <w:rsid w:val="00DC0E73"/>
    <w:rsid w:val="00E5599B"/>
    <w:rsid w:val="00EF5584"/>
    <w:rsid w:val="00FA11F9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D271B"/>
  <w14:defaultImageDpi w14:val="0"/>
  <w15:docId w15:val="{E53DBB71-2E9D-4BFC-BFBA-E30C123E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6">
    <w:name w:val="Table Grid"/>
    <w:basedOn w:val="a1"/>
    <w:uiPriority w:val="99"/>
    <w:rsid w:val="00FA11F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>Финуправление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опубликования 2013</dc:title>
  <dc:subject/>
  <dc:creator>User410_1</dc:creator>
  <cp:keywords/>
  <dc:description/>
  <cp:lastModifiedBy>user</cp:lastModifiedBy>
  <cp:revision>2</cp:revision>
  <cp:lastPrinted>2015-05-13T23:36:00Z</cp:lastPrinted>
  <dcterms:created xsi:type="dcterms:W3CDTF">2024-09-25T22:58:00Z</dcterms:created>
  <dcterms:modified xsi:type="dcterms:W3CDTF">2024-09-25T22:58:00Z</dcterms:modified>
</cp:coreProperties>
</file>