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EFD7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1E5ECD58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A36C95">
        <w:t xml:space="preserve"> за 201</w:t>
      </w:r>
      <w:r w:rsidR="00285E07">
        <w:t>6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99"/>
        <w:gridCol w:w="2407"/>
        <w:gridCol w:w="1598"/>
        <w:gridCol w:w="3258"/>
        <w:gridCol w:w="1067"/>
        <w:gridCol w:w="1448"/>
        <w:gridCol w:w="3489"/>
      </w:tblGrid>
      <w:tr w:rsidR="009E297A" w14:paraId="04B82E4F" w14:textId="77777777" w:rsidTr="00285E07">
        <w:trPr>
          <w:trHeight w:val="849"/>
        </w:trPr>
        <w:tc>
          <w:tcPr>
            <w:tcW w:w="2099" w:type="dxa"/>
            <w:vMerge w:val="restart"/>
          </w:tcPr>
          <w:p w14:paraId="35F87253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1746AD53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0D741475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407" w:type="dxa"/>
            <w:vMerge w:val="restart"/>
          </w:tcPr>
          <w:p w14:paraId="39419509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23FF4D84" w14:textId="77777777" w:rsidR="009E297A" w:rsidRDefault="009E297A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201</w:t>
            </w:r>
            <w:r w:rsidR="00285E07">
              <w:t>6</w:t>
            </w:r>
            <w:r>
              <w:t xml:space="preserve"> год (руб.)</w:t>
            </w:r>
          </w:p>
        </w:tc>
        <w:tc>
          <w:tcPr>
            <w:tcW w:w="5773" w:type="dxa"/>
            <w:gridSpan w:val="3"/>
          </w:tcPr>
          <w:p w14:paraId="144D933A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489" w:type="dxa"/>
            <w:vMerge w:val="restart"/>
          </w:tcPr>
          <w:p w14:paraId="7F15DC7A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37411E98" w14:textId="77777777" w:rsidTr="00285E07">
        <w:tc>
          <w:tcPr>
            <w:tcW w:w="2099" w:type="dxa"/>
            <w:vMerge/>
          </w:tcPr>
          <w:p w14:paraId="28D53516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407" w:type="dxa"/>
            <w:vMerge/>
          </w:tcPr>
          <w:p w14:paraId="1662632A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5782F163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55734678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42634BD3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7660BC82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782CC5C7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489" w:type="dxa"/>
            <w:vMerge/>
          </w:tcPr>
          <w:p w14:paraId="68AC5B8D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2152DF16" w14:textId="77777777" w:rsidTr="00285E07">
        <w:tc>
          <w:tcPr>
            <w:tcW w:w="2099" w:type="dxa"/>
            <w:vMerge w:val="restart"/>
          </w:tcPr>
          <w:p w14:paraId="583F760C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Гранже С.В.</w:t>
            </w:r>
          </w:p>
        </w:tc>
        <w:tc>
          <w:tcPr>
            <w:tcW w:w="2407" w:type="dxa"/>
          </w:tcPr>
          <w:p w14:paraId="15A0997B" w14:textId="77777777" w:rsidR="00172E7F" w:rsidRDefault="00285E07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начальник отдела учета и отчетности</w:t>
            </w:r>
          </w:p>
        </w:tc>
        <w:tc>
          <w:tcPr>
            <w:tcW w:w="1598" w:type="dxa"/>
          </w:tcPr>
          <w:p w14:paraId="4D2CC578" w14:textId="77777777" w:rsidR="00172E7F" w:rsidRDefault="007645AB" w:rsidP="007645AB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734726,54</w:t>
            </w:r>
          </w:p>
          <w:p w14:paraId="49A078DD" w14:textId="77777777" w:rsidR="007645AB" w:rsidRDefault="007645AB" w:rsidP="007645AB">
            <w:pPr>
              <w:pStyle w:val="a4"/>
              <w:shd w:val="clear" w:color="auto" w:fill="auto"/>
              <w:spacing w:line="240" w:lineRule="auto"/>
              <w:ind w:left="400" w:firstLine="0"/>
              <w:jc w:val="center"/>
            </w:pPr>
          </w:p>
        </w:tc>
        <w:tc>
          <w:tcPr>
            <w:tcW w:w="3258" w:type="dxa"/>
          </w:tcPr>
          <w:p w14:paraId="2C49A22F" w14:textId="77777777" w:rsidR="00172E7F" w:rsidRDefault="00172E7F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квартира</w:t>
            </w:r>
          </w:p>
        </w:tc>
        <w:tc>
          <w:tcPr>
            <w:tcW w:w="1067" w:type="dxa"/>
          </w:tcPr>
          <w:p w14:paraId="1FDFAE22" w14:textId="77777777" w:rsidR="00172E7F" w:rsidRDefault="00172E7F" w:rsidP="000E1214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54,1</w:t>
            </w:r>
          </w:p>
        </w:tc>
        <w:tc>
          <w:tcPr>
            <w:tcW w:w="1448" w:type="dxa"/>
          </w:tcPr>
          <w:p w14:paraId="632805A6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116D8D18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32CA98C0" w14:textId="77777777" w:rsidR="00172E7F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IPSUM</w:t>
            </w:r>
          </w:p>
        </w:tc>
      </w:tr>
      <w:tr w:rsidR="0018171E" w14:paraId="2AA61375" w14:textId="77777777" w:rsidTr="00285E07">
        <w:tc>
          <w:tcPr>
            <w:tcW w:w="2099" w:type="dxa"/>
            <w:vMerge/>
          </w:tcPr>
          <w:p w14:paraId="03450099" w14:textId="77777777" w:rsidR="0018171E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2407" w:type="dxa"/>
          </w:tcPr>
          <w:p w14:paraId="0934AA81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447DBDD4" w14:textId="77777777" w:rsidR="0018171E" w:rsidRPr="007645AB" w:rsidRDefault="0018171E" w:rsidP="0076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100450,03</w:t>
            </w:r>
          </w:p>
        </w:tc>
        <w:tc>
          <w:tcPr>
            <w:tcW w:w="3258" w:type="dxa"/>
          </w:tcPr>
          <w:p w14:paraId="26E849DF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3866AEBA" w14:textId="77777777" w:rsidR="0018171E" w:rsidRPr="00615F1E" w:rsidRDefault="0018171E" w:rsidP="00615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54,1</w:t>
            </w:r>
          </w:p>
        </w:tc>
        <w:tc>
          <w:tcPr>
            <w:tcW w:w="1448" w:type="dxa"/>
          </w:tcPr>
          <w:p w14:paraId="5649F0AF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489" w:type="dxa"/>
          </w:tcPr>
          <w:p w14:paraId="6DA33E9E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435DD4BF" w14:textId="77777777" w:rsidTr="00285E07">
        <w:tc>
          <w:tcPr>
            <w:tcW w:w="2099" w:type="dxa"/>
            <w:vMerge/>
          </w:tcPr>
          <w:p w14:paraId="40454440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C580F6F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1954FA68" w14:textId="77777777" w:rsidR="0018171E" w:rsidRPr="007645AB" w:rsidRDefault="0018171E" w:rsidP="0076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32727,03</w:t>
            </w:r>
          </w:p>
        </w:tc>
        <w:tc>
          <w:tcPr>
            <w:tcW w:w="3258" w:type="dxa"/>
          </w:tcPr>
          <w:p w14:paraId="6C171C87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4DAE6273" w14:textId="77777777" w:rsidR="0018171E" w:rsidRPr="00615F1E" w:rsidRDefault="0018171E" w:rsidP="00615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54,1</w:t>
            </w:r>
          </w:p>
        </w:tc>
        <w:tc>
          <w:tcPr>
            <w:tcW w:w="1448" w:type="dxa"/>
          </w:tcPr>
          <w:p w14:paraId="3603B5E9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489" w:type="dxa"/>
          </w:tcPr>
          <w:p w14:paraId="47668735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090B907B" w14:textId="77777777" w:rsidTr="00285E07">
        <w:tc>
          <w:tcPr>
            <w:tcW w:w="2099" w:type="dxa"/>
            <w:vMerge w:val="restart"/>
          </w:tcPr>
          <w:p w14:paraId="01B76AB9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Гладких А.А.</w:t>
            </w:r>
          </w:p>
        </w:tc>
        <w:tc>
          <w:tcPr>
            <w:tcW w:w="2407" w:type="dxa"/>
          </w:tcPr>
          <w:p w14:paraId="7485EBAF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начальник бюджетного отдела</w:t>
            </w:r>
          </w:p>
        </w:tc>
        <w:tc>
          <w:tcPr>
            <w:tcW w:w="1598" w:type="dxa"/>
          </w:tcPr>
          <w:p w14:paraId="50AF866C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277518,12</w:t>
            </w:r>
          </w:p>
        </w:tc>
        <w:tc>
          <w:tcPr>
            <w:tcW w:w="3258" w:type="dxa"/>
          </w:tcPr>
          <w:p w14:paraId="78C4B2B9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615F1E">
              <w:t>1)</w:t>
            </w:r>
            <w:r>
              <w:t xml:space="preserve"> квартира (</w:t>
            </w:r>
            <w:r w:rsidRPr="00C70320">
              <w:t>доля в праве 1/</w:t>
            </w:r>
            <w:r>
              <w:t>3</w:t>
            </w:r>
            <w:r w:rsidRPr="00C70320">
              <w:t>)</w:t>
            </w:r>
          </w:p>
          <w:p w14:paraId="2D096D14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 жилой дом в пользовании</w:t>
            </w:r>
          </w:p>
          <w:p w14:paraId="5DAA5422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3) гараж в пользовании</w:t>
            </w:r>
          </w:p>
        </w:tc>
        <w:tc>
          <w:tcPr>
            <w:tcW w:w="1067" w:type="dxa"/>
          </w:tcPr>
          <w:p w14:paraId="6A6A7B35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49,6</w:t>
            </w:r>
          </w:p>
          <w:p w14:paraId="12059ED0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7CAA3D04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61,7</w:t>
            </w:r>
          </w:p>
        </w:tc>
        <w:tc>
          <w:tcPr>
            <w:tcW w:w="1448" w:type="dxa"/>
          </w:tcPr>
          <w:p w14:paraId="29F3D025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0984E181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49CBBEF8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286A1746" w14:textId="77777777" w:rsidR="0018171E" w:rsidRDefault="0018171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18171E" w14:paraId="22287809" w14:textId="77777777" w:rsidTr="00285E07">
        <w:tc>
          <w:tcPr>
            <w:tcW w:w="2099" w:type="dxa"/>
            <w:vMerge/>
          </w:tcPr>
          <w:p w14:paraId="1BB26D11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70EE95D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021B5381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74287,14</w:t>
            </w:r>
          </w:p>
        </w:tc>
        <w:tc>
          <w:tcPr>
            <w:tcW w:w="3258" w:type="dxa"/>
          </w:tcPr>
          <w:p w14:paraId="6D5F309C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77D8CC14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 гараж в пользовании</w:t>
            </w:r>
          </w:p>
        </w:tc>
        <w:tc>
          <w:tcPr>
            <w:tcW w:w="1067" w:type="dxa"/>
          </w:tcPr>
          <w:p w14:paraId="531A1253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2A3DEC1F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61,7</w:t>
            </w:r>
          </w:p>
        </w:tc>
        <w:tc>
          <w:tcPr>
            <w:tcW w:w="1448" w:type="dxa"/>
          </w:tcPr>
          <w:p w14:paraId="24981F4E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7AF5B618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F57B0DA" w14:textId="77777777" w:rsidR="0018171E" w:rsidRPr="0018171E" w:rsidRDefault="0018171E" w:rsidP="0018171E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NISSAN LAUREL</w:t>
            </w:r>
          </w:p>
        </w:tc>
      </w:tr>
      <w:tr w:rsidR="0018171E" w14:paraId="6051DB6E" w14:textId="77777777" w:rsidTr="00285E07">
        <w:tc>
          <w:tcPr>
            <w:tcW w:w="2099" w:type="dxa"/>
            <w:vMerge/>
          </w:tcPr>
          <w:p w14:paraId="0591A6C6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FB7A191" w14:textId="77777777" w:rsidR="0018171E" w:rsidRDefault="0018171E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02BE14E4" w14:textId="77777777" w:rsidR="0018171E" w:rsidRPr="0018171E" w:rsidRDefault="0018171E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513420CE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18171E">
              <w:t>1)</w:t>
            </w:r>
            <w:r>
              <w:t xml:space="preserve"> жилой дом в пользовании</w:t>
            </w:r>
          </w:p>
        </w:tc>
        <w:tc>
          <w:tcPr>
            <w:tcW w:w="1067" w:type="dxa"/>
          </w:tcPr>
          <w:p w14:paraId="57DB5E98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</w:tc>
        <w:tc>
          <w:tcPr>
            <w:tcW w:w="1448" w:type="dxa"/>
          </w:tcPr>
          <w:p w14:paraId="15C8E34F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6C50B5D" w14:textId="77777777" w:rsidR="0018171E" w:rsidRDefault="0018171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05764062" w14:textId="77777777" w:rsidTr="00285E07">
        <w:tc>
          <w:tcPr>
            <w:tcW w:w="2099" w:type="dxa"/>
            <w:vMerge w:val="restart"/>
          </w:tcPr>
          <w:p w14:paraId="3F5BF356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Жук Ю.В.</w:t>
            </w:r>
          </w:p>
        </w:tc>
        <w:tc>
          <w:tcPr>
            <w:tcW w:w="2407" w:type="dxa"/>
          </w:tcPr>
          <w:p w14:paraId="4593050E" w14:textId="77777777" w:rsidR="009F3314" w:rsidRDefault="009F3314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 xml:space="preserve">главный специалист 1 разряда </w:t>
            </w:r>
          </w:p>
        </w:tc>
        <w:tc>
          <w:tcPr>
            <w:tcW w:w="1598" w:type="dxa"/>
          </w:tcPr>
          <w:p w14:paraId="3435C99F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320448,29</w:t>
            </w:r>
          </w:p>
        </w:tc>
        <w:tc>
          <w:tcPr>
            <w:tcW w:w="3258" w:type="dxa"/>
          </w:tcPr>
          <w:p w14:paraId="0E84A2F2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1) квартира </w:t>
            </w:r>
          </w:p>
        </w:tc>
        <w:tc>
          <w:tcPr>
            <w:tcW w:w="1067" w:type="dxa"/>
          </w:tcPr>
          <w:p w14:paraId="116BCAA6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6F4A06A3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5ED8E3C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5D9E5BC2" w14:textId="77777777" w:rsidTr="00285E07">
        <w:tc>
          <w:tcPr>
            <w:tcW w:w="2099" w:type="dxa"/>
            <w:vMerge/>
          </w:tcPr>
          <w:p w14:paraId="2490A600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5C3D22E4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30707D50" w14:textId="77777777" w:rsidR="009F3314" w:rsidRDefault="009F3314" w:rsidP="00C70320">
            <w:pPr>
              <w:pStyle w:val="a4"/>
              <w:shd w:val="clear" w:color="auto" w:fill="auto"/>
              <w:spacing w:line="240" w:lineRule="auto"/>
              <w:ind w:left="-108" w:firstLine="0"/>
              <w:jc w:val="center"/>
            </w:pPr>
            <w:r>
              <w:t>29279645,72</w:t>
            </w:r>
          </w:p>
        </w:tc>
        <w:tc>
          <w:tcPr>
            <w:tcW w:w="3258" w:type="dxa"/>
          </w:tcPr>
          <w:p w14:paraId="668442E6" w14:textId="77777777" w:rsidR="009F3314" w:rsidRDefault="009F3314" w:rsidP="00C70320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жилой дом (доля в праве 1/6)</w:t>
            </w:r>
          </w:p>
          <w:p w14:paraId="7B074D6A" w14:textId="77777777" w:rsidR="009F3314" w:rsidRPr="00C70320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14:paraId="6231CFDF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 в аренде</w:t>
            </w:r>
          </w:p>
          <w:p w14:paraId="2C007B4D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гаражей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  <w:p w14:paraId="2986F1EB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механических мастерских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  <w:p w14:paraId="38FBA002" w14:textId="77777777" w:rsidR="009F3314" w:rsidRPr="00C70320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склада запчастей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</w:tc>
        <w:tc>
          <w:tcPr>
            <w:tcW w:w="1067" w:type="dxa"/>
          </w:tcPr>
          <w:p w14:paraId="28364C30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56,9</w:t>
            </w:r>
          </w:p>
          <w:p w14:paraId="461590A6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53,3</w:t>
            </w:r>
          </w:p>
          <w:p w14:paraId="445B0785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11250000</w:t>
            </w:r>
          </w:p>
          <w:p w14:paraId="733C63A3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6EC75AC0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146,5</w:t>
            </w:r>
          </w:p>
          <w:p w14:paraId="70F15F60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637</w:t>
            </w:r>
          </w:p>
          <w:p w14:paraId="76E4C7CE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41D21343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113,7</w:t>
            </w:r>
          </w:p>
        </w:tc>
        <w:tc>
          <w:tcPr>
            <w:tcW w:w="1448" w:type="dxa"/>
          </w:tcPr>
          <w:p w14:paraId="3339BAB2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 Россия   </w:t>
            </w:r>
          </w:p>
          <w:p w14:paraId="48BC11D6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14:paraId="72050A0B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465F36E4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  <w:p w14:paraId="4DC99C13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  <w:p w14:paraId="4A75572C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129E1DC3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56E86F18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Грузовой автомобиль Камаз 55102, Комбайн «Енисей-1200РН» - 4 шт., Комбайн Енисей-1200Р, </w:t>
            </w:r>
          </w:p>
          <w:p w14:paraId="2DFAE0D5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ДТ-75ДС4,</w:t>
            </w:r>
          </w:p>
          <w:p w14:paraId="0C90218D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Комбайн РСМ-102 «</w:t>
            </w:r>
            <w:r>
              <w:rPr>
                <w:lang w:val="en-US"/>
              </w:rPr>
              <w:t>Vector</w:t>
            </w:r>
            <w:r w:rsidRPr="00AD4559">
              <w:t>-450</w:t>
            </w:r>
            <w:r>
              <w:t>»,</w:t>
            </w:r>
          </w:p>
          <w:p w14:paraId="1063CD5B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1523,</w:t>
            </w:r>
          </w:p>
          <w:p w14:paraId="5FC9D933" w14:textId="77777777" w:rsidR="009F3314" w:rsidRPr="00AD4559" w:rsidRDefault="009F3314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18.1,</w:t>
            </w:r>
          </w:p>
        </w:tc>
      </w:tr>
      <w:tr w:rsidR="009F3314" w14:paraId="5FCB5124" w14:textId="77777777" w:rsidTr="00285E07">
        <w:trPr>
          <w:trHeight w:val="421"/>
        </w:trPr>
        <w:tc>
          <w:tcPr>
            <w:tcW w:w="2099" w:type="dxa"/>
            <w:vMerge/>
          </w:tcPr>
          <w:p w14:paraId="1F330057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02A0BB70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6B436325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33F69C6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02C9878E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08621606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5F3A9F1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66791880" w14:textId="77777777" w:rsidTr="00285E07">
        <w:tc>
          <w:tcPr>
            <w:tcW w:w="2099" w:type="dxa"/>
            <w:vMerge/>
          </w:tcPr>
          <w:p w14:paraId="15F4B164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745FE9A" w14:textId="77777777" w:rsidR="009F3314" w:rsidRDefault="009F3314" w:rsidP="009F3314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03453968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1B80DFF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5CFDA07E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0902DCBD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DDB05C4" w14:textId="77777777" w:rsidR="009F3314" w:rsidRDefault="009F3314" w:rsidP="00DE619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382073B1" w14:textId="77777777" w:rsidTr="00285E07">
        <w:tc>
          <w:tcPr>
            <w:tcW w:w="2099" w:type="dxa"/>
            <w:vMerge w:val="restart"/>
          </w:tcPr>
          <w:p w14:paraId="4EADE0B5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Володин М.В.</w:t>
            </w:r>
          </w:p>
        </w:tc>
        <w:tc>
          <w:tcPr>
            <w:tcW w:w="2407" w:type="dxa"/>
          </w:tcPr>
          <w:p w14:paraId="7F926368" w14:textId="77777777" w:rsidR="009F3314" w:rsidRDefault="004827DC" w:rsidP="003F04C2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ведущий</w:t>
            </w:r>
            <w:r w:rsidR="009F3314">
              <w:t xml:space="preserve"> специалист 1 разряда</w:t>
            </w:r>
          </w:p>
        </w:tc>
        <w:tc>
          <w:tcPr>
            <w:tcW w:w="1598" w:type="dxa"/>
          </w:tcPr>
          <w:p w14:paraId="2DFC7CF3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373097,93</w:t>
            </w:r>
          </w:p>
        </w:tc>
        <w:tc>
          <w:tcPr>
            <w:tcW w:w="3258" w:type="dxa"/>
          </w:tcPr>
          <w:p w14:paraId="4A524CF8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525FA600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3A703B05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E9513AB" w14:textId="77777777" w:rsidR="009F3314" w:rsidRDefault="009F3314" w:rsidP="003F04C2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WISH</w:t>
            </w:r>
          </w:p>
        </w:tc>
      </w:tr>
      <w:tr w:rsidR="009F3314" w14:paraId="21856585" w14:textId="77777777" w:rsidTr="00285E07">
        <w:tc>
          <w:tcPr>
            <w:tcW w:w="2099" w:type="dxa"/>
            <w:vMerge/>
          </w:tcPr>
          <w:p w14:paraId="50032EC8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5269490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супруга</w:t>
            </w:r>
          </w:p>
        </w:tc>
        <w:tc>
          <w:tcPr>
            <w:tcW w:w="1598" w:type="dxa"/>
          </w:tcPr>
          <w:p w14:paraId="541E0CFC" w14:textId="77777777" w:rsidR="009F3314" w:rsidRPr="00980BC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2228267,3</w:t>
            </w:r>
          </w:p>
        </w:tc>
        <w:tc>
          <w:tcPr>
            <w:tcW w:w="3258" w:type="dxa"/>
          </w:tcPr>
          <w:p w14:paraId="1FE513F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323C8EBA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583C49CA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BE7AA85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0CAE4BD1" w14:textId="77777777" w:rsidTr="00285E07">
        <w:tc>
          <w:tcPr>
            <w:tcW w:w="2099" w:type="dxa"/>
            <w:vMerge/>
          </w:tcPr>
          <w:p w14:paraId="15945172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760549BE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43EAFB3B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28B4CDFE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3B4F4EA8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6C896483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6DE1DB7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511EA8BD" w14:textId="77777777" w:rsidTr="00285E07">
        <w:tc>
          <w:tcPr>
            <w:tcW w:w="2099" w:type="dxa"/>
            <w:tcBorders>
              <w:bottom w:val="nil"/>
            </w:tcBorders>
          </w:tcPr>
          <w:p w14:paraId="159F38B7" w14:textId="77777777" w:rsidR="009F3314" w:rsidRPr="00EF558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Шутова Я.А.</w:t>
            </w:r>
          </w:p>
        </w:tc>
        <w:tc>
          <w:tcPr>
            <w:tcW w:w="2407" w:type="dxa"/>
          </w:tcPr>
          <w:p w14:paraId="184F8944" w14:textId="77777777" w:rsidR="009F3314" w:rsidRDefault="002A07E7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главный</w:t>
            </w:r>
            <w:r w:rsidR="009F3314">
              <w:t xml:space="preserve"> специалист 1 разряда</w:t>
            </w:r>
          </w:p>
        </w:tc>
        <w:tc>
          <w:tcPr>
            <w:tcW w:w="1598" w:type="dxa"/>
          </w:tcPr>
          <w:p w14:paraId="3E51C5CD" w14:textId="77777777" w:rsidR="009F3314" w:rsidRDefault="004827DC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362100,46</w:t>
            </w:r>
          </w:p>
          <w:p w14:paraId="621E29FB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3258" w:type="dxa"/>
          </w:tcPr>
          <w:p w14:paraId="3A3D5A3A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5EBB26F4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</w:tc>
        <w:tc>
          <w:tcPr>
            <w:tcW w:w="1448" w:type="dxa"/>
          </w:tcPr>
          <w:p w14:paraId="4CD24E35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B0F32DA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6E38B749" w14:textId="77777777" w:rsidTr="00285E07">
        <w:tc>
          <w:tcPr>
            <w:tcW w:w="2099" w:type="dxa"/>
            <w:tcBorders>
              <w:top w:val="nil"/>
            </w:tcBorders>
          </w:tcPr>
          <w:p w14:paraId="203C48CF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3C1E120" w14:textId="77777777" w:rsidR="009F3314" w:rsidRDefault="009F331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7FE65DB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43A7290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7EDEA844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  <w:p w14:paraId="3EEA4305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48" w:type="dxa"/>
          </w:tcPr>
          <w:p w14:paraId="3C19FCA5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4BFE1A03" w14:textId="77777777" w:rsidR="009F3314" w:rsidRDefault="004827DC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</w:t>
            </w:r>
            <w:r w:rsidR="009F3314">
              <w:t>е имеет</w:t>
            </w:r>
          </w:p>
        </w:tc>
      </w:tr>
      <w:tr w:rsidR="00B53E3F" w14:paraId="147EFBA9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10DC4F54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Солодовникова М.П.</w:t>
            </w:r>
          </w:p>
        </w:tc>
        <w:tc>
          <w:tcPr>
            <w:tcW w:w="2407" w:type="dxa"/>
          </w:tcPr>
          <w:p w14:paraId="6EDBFAE4" w14:textId="77777777" w:rsidR="00B53E3F" w:rsidRDefault="00B53E3F" w:rsidP="004827DC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0834F192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387584,05</w:t>
            </w:r>
          </w:p>
        </w:tc>
        <w:tc>
          <w:tcPr>
            <w:tcW w:w="3258" w:type="dxa"/>
          </w:tcPr>
          <w:p w14:paraId="72242183" w14:textId="77777777" w:rsidR="00B53E3F" w:rsidRDefault="00B53E3F" w:rsidP="004827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4827DC">
              <w:t>1)</w:t>
            </w:r>
            <w:r>
              <w:t xml:space="preserve"> жилой дом в пользовании</w:t>
            </w:r>
          </w:p>
          <w:p w14:paraId="6F26969F" w14:textId="77777777" w:rsidR="00B53E3F" w:rsidRDefault="00B53E3F" w:rsidP="004827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квартира в пользовании</w:t>
            </w:r>
          </w:p>
        </w:tc>
        <w:tc>
          <w:tcPr>
            <w:tcW w:w="1067" w:type="dxa"/>
          </w:tcPr>
          <w:p w14:paraId="366D51AA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35,2</w:t>
            </w:r>
          </w:p>
          <w:p w14:paraId="1AE2C2FF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085F7B1F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5202F681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6B78D13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5AAC066A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235B99B3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66892C21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76ECE7F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30F4B62E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548955,95</w:t>
            </w:r>
          </w:p>
        </w:tc>
        <w:tc>
          <w:tcPr>
            <w:tcW w:w="3258" w:type="dxa"/>
          </w:tcPr>
          <w:p w14:paraId="36FDC699" w14:textId="77777777" w:rsidR="00B53E3F" w:rsidRDefault="00B53E3F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</w:t>
            </w:r>
          </w:p>
        </w:tc>
        <w:tc>
          <w:tcPr>
            <w:tcW w:w="1067" w:type="dxa"/>
          </w:tcPr>
          <w:p w14:paraId="40B8A4CA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06969E9F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B4FE6F1" w14:textId="77777777" w:rsidR="00B53E3F" w:rsidRPr="00B53E3F" w:rsidRDefault="00B53E3F" w:rsidP="00B53E3F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Pr="00B53E3F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AIIion</w:t>
            </w:r>
          </w:p>
        </w:tc>
      </w:tr>
      <w:tr w:rsidR="00B53E3F" w14:paraId="56096F5B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0C241BF5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05134C2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2661DD81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37B6E57" w14:textId="77777777" w:rsidR="00B53E3F" w:rsidRDefault="00B53E3F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4827DC">
              <w:t>1)</w:t>
            </w:r>
            <w:r>
              <w:t xml:space="preserve"> жилой дом в пользовании</w:t>
            </w:r>
          </w:p>
          <w:p w14:paraId="0144B63B" w14:textId="77777777" w:rsidR="00B53E3F" w:rsidRDefault="00B53E3F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квартира в пользовании</w:t>
            </w:r>
          </w:p>
        </w:tc>
        <w:tc>
          <w:tcPr>
            <w:tcW w:w="1067" w:type="dxa"/>
          </w:tcPr>
          <w:p w14:paraId="440FB8DE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35,2</w:t>
            </w:r>
          </w:p>
          <w:p w14:paraId="2A3408C6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294156FE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4AB3178E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39B6ECA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0CF60ACF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4F038E7E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4301CCD3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71BA188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3A10A0F1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2AFB22C8" w14:textId="77777777" w:rsidR="00B53E3F" w:rsidRDefault="00B53E3F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4827DC">
              <w:t>1)</w:t>
            </w:r>
            <w:r>
              <w:t xml:space="preserve"> жилой дом в пользовании</w:t>
            </w:r>
          </w:p>
          <w:p w14:paraId="7F721557" w14:textId="77777777" w:rsidR="00B53E3F" w:rsidRDefault="00B53E3F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квартира в пользовании</w:t>
            </w:r>
          </w:p>
        </w:tc>
        <w:tc>
          <w:tcPr>
            <w:tcW w:w="1067" w:type="dxa"/>
          </w:tcPr>
          <w:p w14:paraId="56A99DC5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35,2</w:t>
            </w:r>
          </w:p>
          <w:p w14:paraId="44166F73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2BBE634C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41F43041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FEBF8B1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2AB0784B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804118" w14:paraId="5DE1F734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567E48EB" w14:textId="77777777" w:rsidR="00804118" w:rsidRPr="00B53E3F" w:rsidRDefault="00804118" w:rsidP="00B53E3F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Докшина М.П.</w:t>
            </w:r>
          </w:p>
        </w:tc>
        <w:tc>
          <w:tcPr>
            <w:tcW w:w="2407" w:type="dxa"/>
          </w:tcPr>
          <w:p w14:paraId="45C054B5" w14:textId="77777777" w:rsidR="00804118" w:rsidRDefault="00804118" w:rsidP="00B53E3F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7E7E8ED3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363136,17</w:t>
            </w:r>
          </w:p>
        </w:tc>
        <w:tc>
          <w:tcPr>
            <w:tcW w:w="3258" w:type="dxa"/>
          </w:tcPr>
          <w:p w14:paraId="583A2425" w14:textId="77777777" w:rsidR="00804118" w:rsidRDefault="00804118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49898412" w14:textId="77777777" w:rsidR="00804118" w:rsidRDefault="00804118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3B9C7E35" w14:textId="77777777" w:rsidR="00804118" w:rsidRDefault="00804118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DA27EA8" w14:textId="77777777" w:rsidR="00804118" w:rsidRPr="007F2CE4" w:rsidRDefault="00804118" w:rsidP="007F2CE4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Pr="007F2CE4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PASSO</w:t>
            </w:r>
          </w:p>
        </w:tc>
      </w:tr>
      <w:tr w:rsidR="00804118" w14:paraId="7D76F071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40D56F9D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5727BF30" w14:textId="77777777" w:rsidR="00804118" w:rsidRPr="007F2CE4" w:rsidRDefault="00804118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2ADE7685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495411,04</w:t>
            </w:r>
          </w:p>
        </w:tc>
        <w:tc>
          <w:tcPr>
            <w:tcW w:w="3258" w:type="dxa"/>
          </w:tcPr>
          <w:p w14:paraId="33759D3D" w14:textId="77777777" w:rsidR="00804118" w:rsidRDefault="00804118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421E0D98" w14:textId="77777777" w:rsidR="00804118" w:rsidRDefault="00804118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15FC514B" w14:textId="77777777" w:rsidR="00804118" w:rsidRDefault="00804118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0BC77241" w14:textId="77777777" w:rsidR="00804118" w:rsidRPr="002A07E7" w:rsidRDefault="00804118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804118" w14:paraId="3071DAA1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56F30E2B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5736FD9" w14:textId="77777777" w:rsidR="00804118" w:rsidRDefault="00804118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7896A4B5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46399B88" w14:textId="77777777" w:rsidR="00804118" w:rsidRDefault="00804118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2B1079EA" w14:textId="77777777" w:rsidR="00804118" w:rsidRDefault="00804118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3221C0C1" w14:textId="77777777" w:rsidR="00804118" w:rsidRDefault="00804118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3EC6F2C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804118" w14:paraId="0F9DCC4C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1ADD1EB1" w14:textId="77777777" w:rsidR="00804118" w:rsidRDefault="00804118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FEF3BBA" w14:textId="77777777" w:rsidR="00804118" w:rsidRDefault="00804118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07D316BB" w14:textId="77777777" w:rsidR="00804118" w:rsidRDefault="00804118" w:rsidP="002A07E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481BB456" w14:textId="77777777" w:rsidR="00804118" w:rsidRDefault="00804118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69E22E1E" w14:textId="77777777" w:rsidR="00804118" w:rsidRDefault="00804118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25101DCD" w14:textId="77777777" w:rsidR="00804118" w:rsidRDefault="00804118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6540056" w14:textId="77777777" w:rsidR="00804118" w:rsidRDefault="00804118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B53E3F" w14:paraId="75391905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33B32633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Тихоньких Е.Ю.</w:t>
            </w:r>
          </w:p>
        </w:tc>
        <w:tc>
          <w:tcPr>
            <w:tcW w:w="2407" w:type="dxa"/>
          </w:tcPr>
          <w:p w14:paraId="7ACD3AE8" w14:textId="77777777" w:rsidR="00B53E3F" w:rsidRDefault="002A07E7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главный специалист 1 разряда</w:t>
            </w:r>
          </w:p>
        </w:tc>
        <w:tc>
          <w:tcPr>
            <w:tcW w:w="1598" w:type="dxa"/>
          </w:tcPr>
          <w:p w14:paraId="2E59C1F4" w14:textId="77777777" w:rsidR="00B53E3F" w:rsidRDefault="00804118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374400,51</w:t>
            </w:r>
          </w:p>
        </w:tc>
        <w:tc>
          <w:tcPr>
            <w:tcW w:w="3258" w:type="dxa"/>
          </w:tcPr>
          <w:p w14:paraId="4472883B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земельный участок (садовый)</w:t>
            </w:r>
          </w:p>
          <w:p w14:paraId="78E10A0F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6C4BDE5A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</w:tc>
        <w:tc>
          <w:tcPr>
            <w:tcW w:w="1067" w:type="dxa"/>
          </w:tcPr>
          <w:p w14:paraId="359E1B1B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930,0</w:t>
            </w:r>
          </w:p>
          <w:p w14:paraId="0D82B0C1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65,8</w:t>
            </w:r>
          </w:p>
          <w:p w14:paraId="69C39CB3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66,9</w:t>
            </w:r>
          </w:p>
          <w:p w14:paraId="105F6EE6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448" w:type="dxa"/>
          </w:tcPr>
          <w:p w14:paraId="382E284D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 xml:space="preserve">Россия </w:t>
            </w:r>
          </w:p>
          <w:p w14:paraId="5DCCD508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1615838D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264846D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B53E3F" w14:paraId="7794DB71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2A81C356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F2F9115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6EDDC079" w14:textId="77777777" w:rsidR="00B53E3F" w:rsidRDefault="00804118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270814,3</w:t>
            </w:r>
          </w:p>
          <w:p w14:paraId="4C2DC6BC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</w:p>
        </w:tc>
        <w:tc>
          <w:tcPr>
            <w:tcW w:w="3258" w:type="dxa"/>
          </w:tcPr>
          <w:p w14:paraId="132DFFFA" w14:textId="77777777" w:rsidR="00B53E3F" w:rsidRDefault="00B53E3F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66C1DFF3" w14:textId="77777777" w:rsidR="00B53E3F" w:rsidRDefault="00B53E3F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36B96E14" w14:textId="77777777" w:rsidR="000E35D2" w:rsidRDefault="000E35D2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гараж</w:t>
            </w:r>
          </w:p>
        </w:tc>
        <w:tc>
          <w:tcPr>
            <w:tcW w:w="1067" w:type="dxa"/>
          </w:tcPr>
          <w:p w14:paraId="02C0D853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65,8</w:t>
            </w:r>
          </w:p>
          <w:p w14:paraId="3B37A093" w14:textId="77777777" w:rsidR="00B53E3F" w:rsidRDefault="000E35D2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66,9</w:t>
            </w:r>
          </w:p>
          <w:p w14:paraId="6017F8A0" w14:textId="77777777" w:rsidR="00B53E3F" w:rsidRDefault="000E35D2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50,2</w:t>
            </w:r>
          </w:p>
        </w:tc>
        <w:tc>
          <w:tcPr>
            <w:tcW w:w="1448" w:type="dxa"/>
          </w:tcPr>
          <w:p w14:paraId="12A9FF13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1EAB336D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28E0A6EE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3489" w:type="dxa"/>
          </w:tcPr>
          <w:p w14:paraId="4D70B321" w14:textId="77777777" w:rsidR="00B53E3F" w:rsidRPr="000E35D2" w:rsidRDefault="00B53E3F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 w:rsidR="000E35D2">
              <w:t>1)</w:t>
            </w:r>
            <w:r w:rsidRPr="00285E07">
              <w:rPr>
                <w:lang w:val="en-US" w:eastAsia="en-US"/>
              </w:rPr>
              <w:t>TOYOTA</w:t>
            </w:r>
            <w:r w:rsidRPr="000E35D2">
              <w:rPr>
                <w:lang w:eastAsia="en-US"/>
              </w:rPr>
              <w:t xml:space="preserve"> </w:t>
            </w:r>
            <w:r w:rsidRPr="00285E07">
              <w:rPr>
                <w:lang w:val="en-US" w:eastAsia="en-US"/>
              </w:rPr>
              <w:t>NADIA</w:t>
            </w:r>
            <w:r w:rsidR="000E35D2">
              <w:rPr>
                <w:lang w:eastAsia="en-US"/>
              </w:rPr>
              <w:t>, 2)</w:t>
            </w:r>
            <w:r w:rsidR="000E35D2" w:rsidRPr="000E35D2">
              <w:rPr>
                <w:lang w:eastAsia="en-US"/>
              </w:rPr>
              <w:t xml:space="preserve"> </w:t>
            </w:r>
            <w:r w:rsidR="000E35D2" w:rsidRPr="000E35D2">
              <w:rPr>
                <w:lang w:val="en-US" w:eastAsia="en-US"/>
              </w:rPr>
              <w:t>TOYOTA</w:t>
            </w:r>
            <w:r w:rsidR="000E35D2" w:rsidRPr="000E35D2">
              <w:rPr>
                <w:lang w:eastAsia="en-US"/>
              </w:rPr>
              <w:t xml:space="preserve"> </w:t>
            </w:r>
            <w:r w:rsidR="000E35D2">
              <w:rPr>
                <w:lang w:val="en-US" w:eastAsia="en-US"/>
              </w:rPr>
              <w:t>PRIUS</w:t>
            </w:r>
          </w:p>
        </w:tc>
      </w:tr>
    </w:tbl>
    <w:p w14:paraId="24B371D1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sectPr w:rsidR="001B37A7" w:rsidSect="00EF5584">
      <w:type w:val="continuous"/>
      <w:pgSz w:w="16837" w:h="11905" w:orient="landscape"/>
      <w:pgMar w:top="709" w:right="376" w:bottom="36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20"/>
  </w:num>
  <w:num w:numId="16">
    <w:abstractNumId w:val="16"/>
  </w:num>
  <w:num w:numId="17">
    <w:abstractNumId w:val="13"/>
  </w:num>
  <w:num w:numId="18">
    <w:abstractNumId w:val="17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A715A"/>
    <w:rsid w:val="000B591E"/>
    <w:rsid w:val="000E1214"/>
    <w:rsid w:val="000E35D2"/>
    <w:rsid w:val="00172E7F"/>
    <w:rsid w:val="0018171E"/>
    <w:rsid w:val="001B37A7"/>
    <w:rsid w:val="00285E07"/>
    <w:rsid w:val="002A07E7"/>
    <w:rsid w:val="00300F3B"/>
    <w:rsid w:val="00350BE5"/>
    <w:rsid w:val="003F04C2"/>
    <w:rsid w:val="00405164"/>
    <w:rsid w:val="004827DC"/>
    <w:rsid w:val="00502826"/>
    <w:rsid w:val="00554A3B"/>
    <w:rsid w:val="00597528"/>
    <w:rsid w:val="00615F1E"/>
    <w:rsid w:val="00654582"/>
    <w:rsid w:val="006A50E9"/>
    <w:rsid w:val="007645AB"/>
    <w:rsid w:val="007F2CE4"/>
    <w:rsid w:val="00804118"/>
    <w:rsid w:val="00841642"/>
    <w:rsid w:val="0089378B"/>
    <w:rsid w:val="00980BC4"/>
    <w:rsid w:val="009E297A"/>
    <w:rsid w:val="009F3314"/>
    <w:rsid w:val="00A36C95"/>
    <w:rsid w:val="00AD4559"/>
    <w:rsid w:val="00B53E3F"/>
    <w:rsid w:val="00C35061"/>
    <w:rsid w:val="00C70320"/>
    <w:rsid w:val="00C74728"/>
    <w:rsid w:val="00CD0D11"/>
    <w:rsid w:val="00D179AB"/>
    <w:rsid w:val="00D90D7B"/>
    <w:rsid w:val="00DC0E73"/>
    <w:rsid w:val="00DE3681"/>
    <w:rsid w:val="00DE619A"/>
    <w:rsid w:val="00E5599B"/>
    <w:rsid w:val="00E77AB8"/>
    <w:rsid w:val="00EF5584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1E0EF"/>
  <w14:defaultImageDpi w14:val="0"/>
  <w15:docId w15:val="{6473EB8E-7097-4489-991D-95E4D58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>Финуправление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2024-09-25T22:57:00Z</dcterms:created>
  <dcterms:modified xsi:type="dcterms:W3CDTF">2024-09-25T22:57:00Z</dcterms:modified>
</cp:coreProperties>
</file>