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E41" w14:textId="77777777" w:rsidR="00FA11F9" w:rsidRDefault="00FA11F9">
      <w:pPr>
        <w:pStyle w:val="2"/>
        <w:shd w:val="clear" w:color="auto" w:fill="auto"/>
        <w:ind w:left="580"/>
      </w:pPr>
      <w:r>
        <w:t>Сведения</w:t>
      </w:r>
    </w:p>
    <w:p w14:paraId="59C64B1F" w14:textId="77777777" w:rsidR="00FA11F9" w:rsidRDefault="00FA11F9" w:rsidP="001B37A7">
      <w:pPr>
        <w:pStyle w:val="2"/>
        <w:shd w:val="clear" w:color="auto" w:fill="auto"/>
        <w:spacing w:after="60" w:line="240" w:lineRule="auto"/>
        <w:ind w:left="578"/>
      </w:pPr>
      <w:r>
        <w:t xml:space="preserve">о доходах, </w:t>
      </w:r>
      <w:r w:rsidR="00A36C95">
        <w:t xml:space="preserve">расходах, </w:t>
      </w:r>
      <w:r>
        <w:t xml:space="preserve">об имуществе и обязательствах имущественного характера </w:t>
      </w:r>
      <w:r w:rsidR="00756AC3">
        <w:t xml:space="preserve"> за 202</w:t>
      </w:r>
      <w:r w:rsidR="005D204A">
        <w:t>2</w:t>
      </w:r>
      <w:r w:rsidR="00DC0E73">
        <w:t xml:space="preserve"> </w:t>
      </w:r>
      <w:r w:rsidR="00A36C95">
        <w:t xml:space="preserve">год </w:t>
      </w:r>
      <w:r>
        <w:t>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городского округа и предоставление этих сведений средствам массовой информации для опубликования</w:t>
      </w: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951"/>
        <w:gridCol w:w="2555"/>
        <w:gridCol w:w="1598"/>
        <w:gridCol w:w="3258"/>
        <w:gridCol w:w="1067"/>
        <w:gridCol w:w="1019"/>
        <w:gridCol w:w="4253"/>
      </w:tblGrid>
      <w:tr w:rsidR="009E297A" w14:paraId="265B0286" w14:textId="77777777" w:rsidTr="002C2748">
        <w:trPr>
          <w:trHeight w:val="849"/>
        </w:trPr>
        <w:tc>
          <w:tcPr>
            <w:tcW w:w="1951" w:type="dxa"/>
            <w:vMerge w:val="restart"/>
          </w:tcPr>
          <w:p w14:paraId="273CD99A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14:paraId="6474ADA7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14:paraId="6B36CF29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555" w:type="dxa"/>
            <w:vMerge w:val="restart"/>
          </w:tcPr>
          <w:p w14:paraId="30B63C86" w14:textId="77777777" w:rsidR="009E297A" w:rsidRDefault="009E297A" w:rsidP="00FA11F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14:paraId="5A3CB86B" w14:textId="77777777" w:rsidR="009E297A" w:rsidRDefault="00DB3664" w:rsidP="00A00E3F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2021</w:t>
            </w:r>
            <w:r w:rsidR="009E297A">
              <w:t xml:space="preserve"> год (руб.)</w:t>
            </w:r>
          </w:p>
        </w:tc>
        <w:tc>
          <w:tcPr>
            <w:tcW w:w="5344" w:type="dxa"/>
            <w:gridSpan w:val="3"/>
          </w:tcPr>
          <w:p w14:paraId="667BD59B" w14:textId="77777777" w:rsidR="009E297A" w:rsidRDefault="009E297A" w:rsidP="001B37A7">
            <w:pPr>
              <w:pStyle w:val="2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4253" w:type="dxa"/>
            <w:vMerge w:val="restart"/>
          </w:tcPr>
          <w:p w14:paraId="37BE9B5D" w14:textId="77777777" w:rsidR="009E297A" w:rsidRDefault="009E297A" w:rsidP="00FA11F9">
            <w:pPr>
              <w:pStyle w:val="2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9E297A" w14:paraId="53CFBA8E" w14:textId="77777777" w:rsidTr="002C2748">
        <w:tc>
          <w:tcPr>
            <w:tcW w:w="1951" w:type="dxa"/>
            <w:vMerge/>
          </w:tcPr>
          <w:p w14:paraId="0C7C89F4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555" w:type="dxa"/>
            <w:vMerge/>
          </w:tcPr>
          <w:p w14:paraId="20C4FCC1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14:paraId="40214AE9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14:paraId="58439B78" w14:textId="77777777" w:rsidR="009E297A" w:rsidRDefault="009E297A" w:rsidP="00654582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14:paraId="34B027BB" w14:textId="77777777" w:rsidR="009E297A" w:rsidRDefault="009E297A" w:rsidP="00654582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019" w:type="dxa"/>
          </w:tcPr>
          <w:p w14:paraId="64F1024E" w14:textId="77777777" w:rsidR="009E297A" w:rsidRDefault="009E297A" w:rsidP="001B37A7">
            <w:pPr>
              <w:pStyle w:val="a4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14:paraId="0CF24E38" w14:textId="77777777" w:rsidR="009E297A" w:rsidRDefault="009E297A" w:rsidP="001B37A7">
            <w:pPr>
              <w:pStyle w:val="a4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4253" w:type="dxa"/>
            <w:vMerge/>
          </w:tcPr>
          <w:p w14:paraId="46AF72B1" w14:textId="77777777" w:rsidR="009E297A" w:rsidRDefault="009E297A" w:rsidP="009E297A">
            <w:pPr>
              <w:pStyle w:val="2"/>
              <w:shd w:val="clear" w:color="auto" w:fill="auto"/>
              <w:spacing w:after="485"/>
            </w:pPr>
          </w:p>
        </w:tc>
      </w:tr>
      <w:tr w:rsidR="00172E7F" w14:paraId="306C289A" w14:textId="77777777" w:rsidTr="002C2748">
        <w:tc>
          <w:tcPr>
            <w:tcW w:w="1951" w:type="dxa"/>
            <w:vMerge w:val="restart"/>
          </w:tcPr>
          <w:p w14:paraId="6334B3A6" w14:textId="77777777" w:rsidR="00172E7F" w:rsidRPr="00E94CBB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  <w:r w:rsidRPr="00D14EBA">
              <w:t>Гранже С.В.</w:t>
            </w:r>
          </w:p>
        </w:tc>
        <w:tc>
          <w:tcPr>
            <w:tcW w:w="2555" w:type="dxa"/>
          </w:tcPr>
          <w:p w14:paraId="77DCCDE1" w14:textId="77777777" w:rsidR="00172E7F" w:rsidRPr="00DB3664" w:rsidRDefault="00285E07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DB3664">
              <w:t>начальник отдела учета и отчетности</w:t>
            </w:r>
          </w:p>
        </w:tc>
        <w:tc>
          <w:tcPr>
            <w:tcW w:w="1598" w:type="dxa"/>
          </w:tcPr>
          <w:p w14:paraId="6CD32420" w14:textId="77777777" w:rsidR="00172E7F" w:rsidRPr="00DB3664" w:rsidRDefault="005D204A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1 197 508,58</w:t>
            </w:r>
          </w:p>
          <w:p w14:paraId="7B1DD556" w14:textId="77777777" w:rsidR="007645AB" w:rsidRPr="00DB3664" w:rsidRDefault="007645A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428E2BDE" w14:textId="77777777" w:rsidR="00172E7F" w:rsidRPr="00DB3664" w:rsidRDefault="005D204A" w:rsidP="00285E07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к</w:t>
            </w:r>
            <w:r w:rsidR="00172E7F" w:rsidRPr="00DB3664">
              <w:t>вартира</w:t>
            </w:r>
            <w:r w:rsidR="00DB3664" w:rsidRPr="00DB3664">
              <w:t xml:space="preserve"> индивидуальная</w:t>
            </w:r>
          </w:p>
        </w:tc>
        <w:tc>
          <w:tcPr>
            <w:tcW w:w="1067" w:type="dxa"/>
          </w:tcPr>
          <w:p w14:paraId="6335C594" w14:textId="77777777" w:rsidR="00172E7F" w:rsidRPr="00DB3664" w:rsidRDefault="00A00E3F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 w:rsidRPr="00DB3664">
              <w:t>55,2</w:t>
            </w:r>
          </w:p>
        </w:tc>
        <w:tc>
          <w:tcPr>
            <w:tcW w:w="1019" w:type="dxa"/>
          </w:tcPr>
          <w:p w14:paraId="20E9A81E" w14:textId="77777777" w:rsidR="00172E7F" w:rsidRPr="00DB3664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B3664">
              <w:t>Россия</w:t>
            </w:r>
          </w:p>
          <w:p w14:paraId="3EE34936" w14:textId="77777777" w:rsidR="00172E7F" w:rsidRPr="00DB3664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4253" w:type="dxa"/>
          </w:tcPr>
          <w:p w14:paraId="307C6CF1" w14:textId="77777777" w:rsidR="00172E7F" w:rsidRPr="00DB3664" w:rsidRDefault="00172E7F" w:rsidP="002C2748">
            <w:pPr>
              <w:pStyle w:val="a4"/>
              <w:shd w:val="clear" w:color="auto" w:fill="auto"/>
              <w:spacing w:line="250" w:lineRule="exact"/>
              <w:ind w:firstLine="0"/>
            </w:pPr>
            <w:r w:rsidRPr="00DB3664">
              <w:t xml:space="preserve">легковой автомобиль </w:t>
            </w:r>
            <w:r w:rsidRPr="00DB3664">
              <w:rPr>
                <w:lang w:val="en-US" w:eastAsia="en-US"/>
              </w:rPr>
              <w:t>TOYOTA IPSUM</w:t>
            </w:r>
          </w:p>
        </w:tc>
      </w:tr>
      <w:tr w:rsidR="0018171E" w14:paraId="1430ED1C" w14:textId="77777777" w:rsidTr="002C2748">
        <w:tc>
          <w:tcPr>
            <w:tcW w:w="1951" w:type="dxa"/>
            <w:vMerge/>
          </w:tcPr>
          <w:p w14:paraId="405E67A0" w14:textId="77777777" w:rsidR="0018171E" w:rsidRPr="00E94CBB" w:rsidRDefault="0018171E" w:rsidP="009E297A">
            <w:pPr>
              <w:pStyle w:val="a4"/>
              <w:shd w:val="clear" w:color="auto" w:fill="auto"/>
              <w:spacing w:line="250" w:lineRule="exact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00BA2A23" w14:textId="77777777" w:rsidR="0018171E" w:rsidRPr="00924E59" w:rsidRDefault="0018171E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924E59">
              <w:t>несовершеннолетняя дочь</w:t>
            </w:r>
          </w:p>
        </w:tc>
        <w:tc>
          <w:tcPr>
            <w:tcW w:w="1598" w:type="dxa"/>
          </w:tcPr>
          <w:p w14:paraId="00EF3F5C" w14:textId="77777777" w:rsidR="0018171E" w:rsidRPr="00924E59" w:rsidRDefault="00AF4273" w:rsidP="00DB36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204A">
              <w:rPr>
                <w:rFonts w:ascii="Times New Roman" w:hAnsi="Times New Roman" w:cs="Times New Roman"/>
                <w:sz w:val="21"/>
                <w:szCs w:val="21"/>
              </w:rPr>
              <w:t> 625,08</w:t>
            </w:r>
          </w:p>
        </w:tc>
        <w:tc>
          <w:tcPr>
            <w:tcW w:w="3258" w:type="dxa"/>
          </w:tcPr>
          <w:p w14:paraId="755E5A34" w14:textId="77777777" w:rsidR="0018171E" w:rsidRPr="00924E59" w:rsidRDefault="0018171E" w:rsidP="00033F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3FB7618E" w14:textId="77777777" w:rsidR="0018171E" w:rsidRPr="00924E59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019" w:type="dxa"/>
          </w:tcPr>
          <w:p w14:paraId="79265C06" w14:textId="77777777" w:rsidR="0018171E" w:rsidRPr="00924E59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4253" w:type="dxa"/>
          </w:tcPr>
          <w:p w14:paraId="4FA55168" w14:textId="77777777" w:rsidR="0018171E" w:rsidRPr="00924E59" w:rsidRDefault="0018171E" w:rsidP="002C2748">
            <w:pPr>
              <w:pStyle w:val="a4"/>
              <w:shd w:val="clear" w:color="auto" w:fill="auto"/>
              <w:spacing w:line="240" w:lineRule="auto"/>
              <w:ind w:left="34" w:firstLine="0"/>
            </w:pPr>
            <w:r w:rsidRPr="00924E59">
              <w:t>не имеет</w:t>
            </w:r>
          </w:p>
        </w:tc>
      </w:tr>
      <w:tr w:rsidR="0018171E" w14:paraId="3F0B07E4" w14:textId="77777777" w:rsidTr="002C2748">
        <w:tc>
          <w:tcPr>
            <w:tcW w:w="1951" w:type="dxa"/>
            <w:vMerge/>
          </w:tcPr>
          <w:p w14:paraId="3404F4FC" w14:textId="77777777" w:rsidR="0018171E" w:rsidRPr="00E94CBB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3D3728A9" w14:textId="77777777" w:rsidR="0018171E" w:rsidRPr="00924E59" w:rsidRDefault="00DB3664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924E59">
              <w:t>н</w:t>
            </w:r>
            <w:r w:rsidR="00AF4273" w:rsidRPr="00924E59">
              <w:t>есовершеннолетний сын</w:t>
            </w:r>
          </w:p>
        </w:tc>
        <w:tc>
          <w:tcPr>
            <w:tcW w:w="1598" w:type="dxa"/>
          </w:tcPr>
          <w:p w14:paraId="081FAF51" w14:textId="77777777" w:rsidR="0018171E" w:rsidRPr="00924E59" w:rsidRDefault="00A3193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42957AB0" w14:textId="77777777" w:rsidR="0018171E" w:rsidRPr="00924E59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7B90779E" w14:textId="77777777" w:rsidR="0018171E" w:rsidRPr="00924E59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019" w:type="dxa"/>
          </w:tcPr>
          <w:p w14:paraId="7049E5C0" w14:textId="77777777" w:rsidR="0018171E" w:rsidRPr="00924E59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4253" w:type="dxa"/>
          </w:tcPr>
          <w:p w14:paraId="5DFFF29B" w14:textId="77777777" w:rsidR="0018171E" w:rsidRPr="00924E59" w:rsidRDefault="0018171E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924E59">
              <w:t>не имеет</w:t>
            </w:r>
          </w:p>
        </w:tc>
      </w:tr>
      <w:tr w:rsidR="000D559E" w14:paraId="01317A88" w14:textId="77777777" w:rsidTr="002C2748">
        <w:tc>
          <w:tcPr>
            <w:tcW w:w="1951" w:type="dxa"/>
            <w:vMerge w:val="restart"/>
          </w:tcPr>
          <w:p w14:paraId="253A78AB" w14:textId="77777777" w:rsidR="000D559E" w:rsidRPr="00A3193D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A3193D">
              <w:t>Гладких А.А.</w:t>
            </w:r>
          </w:p>
        </w:tc>
        <w:tc>
          <w:tcPr>
            <w:tcW w:w="2555" w:type="dxa"/>
          </w:tcPr>
          <w:p w14:paraId="4F33EC7F" w14:textId="77777777" w:rsidR="000D559E" w:rsidRPr="00B34D27" w:rsidRDefault="000D559E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B34D27">
              <w:t>начальник бюджетного отдела</w:t>
            </w:r>
          </w:p>
        </w:tc>
        <w:tc>
          <w:tcPr>
            <w:tcW w:w="1598" w:type="dxa"/>
          </w:tcPr>
          <w:p w14:paraId="16049CB4" w14:textId="77777777" w:rsidR="000D559E" w:rsidRPr="00B34D27" w:rsidRDefault="002B6FC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181 002,69</w:t>
            </w:r>
          </w:p>
        </w:tc>
        <w:tc>
          <w:tcPr>
            <w:tcW w:w="3258" w:type="dxa"/>
          </w:tcPr>
          <w:p w14:paraId="49FC73B1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1) жилой дом в пользовании</w:t>
            </w:r>
          </w:p>
          <w:p w14:paraId="74EF2005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2) земельный участок в пользовании</w:t>
            </w:r>
          </w:p>
          <w:p w14:paraId="14AC4E0A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4) жилой дом в пользовании</w:t>
            </w:r>
          </w:p>
          <w:p w14:paraId="313A909A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5) земельный участок в пользовании</w:t>
            </w:r>
          </w:p>
        </w:tc>
        <w:tc>
          <w:tcPr>
            <w:tcW w:w="1067" w:type="dxa"/>
          </w:tcPr>
          <w:p w14:paraId="2ECA3BEA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122,7</w:t>
            </w:r>
          </w:p>
          <w:p w14:paraId="1F693CED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911,0</w:t>
            </w:r>
          </w:p>
          <w:p w14:paraId="23531D6D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469CA375" w14:textId="77777777" w:rsidR="000D559E" w:rsidRPr="00D81D96" w:rsidRDefault="00D82E92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65</w:t>
            </w:r>
            <w:r w:rsidR="000D559E" w:rsidRPr="00D81D96">
              <w:t>,3</w:t>
            </w:r>
          </w:p>
          <w:p w14:paraId="02379693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1200,0</w:t>
            </w:r>
          </w:p>
        </w:tc>
        <w:tc>
          <w:tcPr>
            <w:tcW w:w="1019" w:type="dxa"/>
          </w:tcPr>
          <w:p w14:paraId="29983B6D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502C9D04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5A9079D1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739E3F2F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18EADC5F" w14:textId="77777777" w:rsidR="000D559E" w:rsidRPr="00D81D96" w:rsidRDefault="000D559E" w:rsidP="00CB05D1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</w:tc>
        <w:tc>
          <w:tcPr>
            <w:tcW w:w="4253" w:type="dxa"/>
          </w:tcPr>
          <w:p w14:paraId="0514EA61" w14:textId="77777777" w:rsidR="000D559E" w:rsidRPr="00B34D27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  <w:rPr>
                <w:lang w:eastAsia="en-US"/>
              </w:rPr>
            </w:pPr>
            <w:r w:rsidRPr="00B34D27">
              <w:t xml:space="preserve">легковой автомобиль </w:t>
            </w:r>
            <w:r w:rsidRPr="00B34D27">
              <w:rPr>
                <w:lang w:val="en-US" w:eastAsia="en-US"/>
              </w:rPr>
              <w:t>TOYOTA PRIUS</w:t>
            </w:r>
          </w:p>
          <w:p w14:paraId="0E7031C1" w14:textId="77777777" w:rsidR="000D559E" w:rsidRPr="00E94CBB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  <w:rPr>
                <w:highlight w:val="yellow"/>
              </w:rPr>
            </w:pPr>
            <w:r w:rsidRPr="00B34D27">
              <w:t xml:space="preserve">легковой автомобиль </w:t>
            </w:r>
            <w:r w:rsidRPr="00B34D27">
              <w:rPr>
                <w:lang w:eastAsia="en-US"/>
              </w:rPr>
              <w:t>НИССАН КВАШКВАЙ+2</w:t>
            </w:r>
          </w:p>
        </w:tc>
      </w:tr>
      <w:tr w:rsidR="000D559E" w14:paraId="76CF654C" w14:textId="77777777" w:rsidTr="002C2748">
        <w:tc>
          <w:tcPr>
            <w:tcW w:w="1951" w:type="dxa"/>
            <w:vMerge/>
          </w:tcPr>
          <w:p w14:paraId="62365679" w14:textId="77777777" w:rsidR="000D559E" w:rsidRPr="00E94CBB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59A03A18" w14:textId="77777777" w:rsidR="000D559E" w:rsidRPr="00D81D96" w:rsidRDefault="000D559E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D81D96">
              <w:t>супруг</w:t>
            </w:r>
          </w:p>
        </w:tc>
        <w:tc>
          <w:tcPr>
            <w:tcW w:w="1598" w:type="dxa"/>
          </w:tcPr>
          <w:p w14:paraId="72E1A3BA" w14:textId="77777777" w:rsidR="000D559E" w:rsidRPr="00D81D96" w:rsidRDefault="00D82E92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522 712,26</w:t>
            </w:r>
          </w:p>
        </w:tc>
        <w:tc>
          <w:tcPr>
            <w:tcW w:w="3258" w:type="dxa"/>
          </w:tcPr>
          <w:p w14:paraId="5552FDD2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1) жилой дом в пользовании</w:t>
            </w:r>
          </w:p>
          <w:p w14:paraId="6BE046D1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2) земельный участок в пользовании</w:t>
            </w:r>
          </w:p>
        </w:tc>
        <w:tc>
          <w:tcPr>
            <w:tcW w:w="1067" w:type="dxa"/>
          </w:tcPr>
          <w:p w14:paraId="16099E7D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122,7</w:t>
            </w:r>
          </w:p>
          <w:p w14:paraId="0A11DDE2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911,0</w:t>
            </w:r>
          </w:p>
        </w:tc>
        <w:tc>
          <w:tcPr>
            <w:tcW w:w="1019" w:type="dxa"/>
          </w:tcPr>
          <w:p w14:paraId="6A79CA9E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5D5EECFB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</w:tc>
        <w:tc>
          <w:tcPr>
            <w:tcW w:w="4253" w:type="dxa"/>
          </w:tcPr>
          <w:p w14:paraId="1DB6545E" w14:textId="77777777" w:rsidR="000D559E" w:rsidRPr="00D81D96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  <w:rPr>
                <w:lang w:val="en-US"/>
              </w:rPr>
            </w:pPr>
            <w:r w:rsidRPr="00D81D96">
              <w:t>не имеет</w:t>
            </w:r>
          </w:p>
        </w:tc>
      </w:tr>
      <w:tr w:rsidR="000D559E" w:rsidRPr="00A3193D" w14:paraId="5726D46D" w14:textId="77777777" w:rsidTr="002C2748">
        <w:trPr>
          <w:trHeight w:val="1481"/>
        </w:trPr>
        <w:tc>
          <w:tcPr>
            <w:tcW w:w="1951" w:type="dxa"/>
            <w:vMerge/>
          </w:tcPr>
          <w:p w14:paraId="0D6E1BEF" w14:textId="77777777" w:rsidR="000D559E" w:rsidRPr="00E94CBB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54325519" w14:textId="77777777" w:rsidR="000D559E" w:rsidRPr="00A3193D" w:rsidRDefault="000D559E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A3193D">
              <w:t>несовершеннолетний сын</w:t>
            </w:r>
          </w:p>
        </w:tc>
        <w:tc>
          <w:tcPr>
            <w:tcW w:w="1598" w:type="dxa"/>
          </w:tcPr>
          <w:p w14:paraId="29F77F8B" w14:textId="77777777" w:rsidR="000D559E" w:rsidRPr="00A3193D" w:rsidRDefault="000D559E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193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16E4BAB6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1) жилой дом в пользовании</w:t>
            </w:r>
          </w:p>
          <w:p w14:paraId="5FDB88F8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2) земельный участок в пользовании</w:t>
            </w:r>
          </w:p>
          <w:p w14:paraId="04227C6C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3) жилой дом в пользовании</w:t>
            </w:r>
          </w:p>
          <w:p w14:paraId="3A0BE50C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4) земельный участок в пользовании</w:t>
            </w:r>
          </w:p>
        </w:tc>
        <w:tc>
          <w:tcPr>
            <w:tcW w:w="1067" w:type="dxa"/>
          </w:tcPr>
          <w:p w14:paraId="755EBE78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122,7</w:t>
            </w:r>
          </w:p>
          <w:p w14:paraId="4EBDFBE0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6974AAFF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911,0</w:t>
            </w:r>
          </w:p>
          <w:p w14:paraId="3BD0E4AF" w14:textId="77777777" w:rsidR="000D559E" w:rsidRPr="00A3193D" w:rsidRDefault="00D82E92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65</w:t>
            </w:r>
            <w:r w:rsidR="000D559E" w:rsidRPr="00A3193D">
              <w:t>,3</w:t>
            </w:r>
          </w:p>
          <w:p w14:paraId="57E1E491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1200,0</w:t>
            </w:r>
          </w:p>
        </w:tc>
        <w:tc>
          <w:tcPr>
            <w:tcW w:w="1019" w:type="dxa"/>
          </w:tcPr>
          <w:p w14:paraId="100A6419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79AEC941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416BA8F7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5A3DEA5D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1454DB70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</w:tc>
        <w:tc>
          <w:tcPr>
            <w:tcW w:w="4253" w:type="dxa"/>
          </w:tcPr>
          <w:p w14:paraId="16730F83" w14:textId="77777777" w:rsidR="000D559E" w:rsidRPr="00A3193D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A3193D">
              <w:t>не имеет</w:t>
            </w:r>
          </w:p>
        </w:tc>
      </w:tr>
      <w:tr w:rsidR="000D559E" w14:paraId="314F0A3B" w14:textId="77777777" w:rsidTr="002C2748">
        <w:trPr>
          <w:trHeight w:val="368"/>
        </w:trPr>
        <w:tc>
          <w:tcPr>
            <w:tcW w:w="1951" w:type="dxa"/>
            <w:vMerge/>
          </w:tcPr>
          <w:p w14:paraId="07B05083" w14:textId="77777777" w:rsidR="000D559E" w:rsidRPr="00E94CBB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120D6F2F" w14:textId="77777777" w:rsidR="000D559E" w:rsidRPr="00A3193D" w:rsidRDefault="000D559E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A3193D">
              <w:t>несовершеннолетний сын</w:t>
            </w:r>
          </w:p>
        </w:tc>
        <w:tc>
          <w:tcPr>
            <w:tcW w:w="1598" w:type="dxa"/>
          </w:tcPr>
          <w:p w14:paraId="286F1D64" w14:textId="77777777" w:rsidR="000D559E" w:rsidRPr="00A3193D" w:rsidRDefault="000D559E" w:rsidP="004225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193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49C74B76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1) жилой дом в пользовании</w:t>
            </w:r>
          </w:p>
          <w:p w14:paraId="7DA6C84D" w14:textId="77777777" w:rsidR="000D559E" w:rsidRPr="00A3193D" w:rsidRDefault="000D559E" w:rsidP="000D559E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2) земельный участок в пользовании</w:t>
            </w:r>
          </w:p>
        </w:tc>
        <w:tc>
          <w:tcPr>
            <w:tcW w:w="1067" w:type="dxa"/>
          </w:tcPr>
          <w:p w14:paraId="025F3B65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122,7</w:t>
            </w:r>
          </w:p>
          <w:p w14:paraId="1A764A44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470BCB80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911,0</w:t>
            </w:r>
          </w:p>
        </w:tc>
        <w:tc>
          <w:tcPr>
            <w:tcW w:w="1019" w:type="dxa"/>
          </w:tcPr>
          <w:p w14:paraId="2A8AD235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2AAEF387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14C14555" w14:textId="77777777" w:rsidR="002C2748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</w:tc>
        <w:tc>
          <w:tcPr>
            <w:tcW w:w="4253" w:type="dxa"/>
          </w:tcPr>
          <w:p w14:paraId="558D85B3" w14:textId="77777777" w:rsidR="000D559E" w:rsidRPr="00A3193D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A3193D">
              <w:t>не имеет</w:t>
            </w:r>
          </w:p>
        </w:tc>
      </w:tr>
      <w:tr w:rsidR="00F701A7" w14:paraId="0220E485" w14:textId="77777777" w:rsidTr="002C2748">
        <w:trPr>
          <w:trHeight w:val="540"/>
        </w:trPr>
        <w:tc>
          <w:tcPr>
            <w:tcW w:w="1951" w:type="dxa"/>
            <w:vMerge w:val="restart"/>
          </w:tcPr>
          <w:p w14:paraId="404849FB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F327D">
              <w:t>Володин М.В.</w:t>
            </w:r>
          </w:p>
        </w:tc>
        <w:tc>
          <w:tcPr>
            <w:tcW w:w="2555" w:type="dxa"/>
          </w:tcPr>
          <w:p w14:paraId="304B0624" w14:textId="77777777" w:rsidR="00F701A7" w:rsidRPr="007F327D" w:rsidRDefault="00ED734A" w:rsidP="002C2748">
            <w:pPr>
              <w:pStyle w:val="a4"/>
              <w:spacing w:line="259" w:lineRule="exact"/>
              <w:ind w:firstLine="0"/>
            </w:pPr>
            <w:r w:rsidRPr="007F327D">
              <w:t>главный</w:t>
            </w:r>
            <w:r w:rsidR="00F701A7" w:rsidRPr="007F327D">
              <w:t xml:space="preserve"> специалист 1 разряда</w:t>
            </w:r>
          </w:p>
        </w:tc>
        <w:tc>
          <w:tcPr>
            <w:tcW w:w="1598" w:type="dxa"/>
          </w:tcPr>
          <w:p w14:paraId="49375264" w14:textId="77777777" w:rsidR="00F701A7" w:rsidRPr="007F327D" w:rsidRDefault="007F327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327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DA23F6">
              <w:rPr>
                <w:rFonts w:ascii="Times New Roman" w:hAnsi="Times New Roman" w:cs="Times New Roman"/>
                <w:sz w:val="21"/>
                <w:szCs w:val="21"/>
              </w:rPr>
              <w:t>77 237,58</w:t>
            </w:r>
          </w:p>
        </w:tc>
        <w:tc>
          <w:tcPr>
            <w:tcW w:w="3258" w:type="dxa"/>
          </w:tcPr>
          <w:p w14:paraId="6A60B2D2" w14:textId="77777777" w:rsidR="00F701A7" w:rsidRPr="007F327D" w:rsidRDefault="00F701A7" w:rsidP="00F0011B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 xml:space="preserve">1) квартира </w:t>
            </w:r>
            <w:r w:rsidR="00F0011B" w:rsidRPr="007F327D">
              <w:t>общая совместная</w:t>
            </w:r>
          </w:p>
        </w:tc>
        <w:tc>
          <w:tcPr>
            <w:tcW w:w="1067" w:type="dxa"/>
          </w:tcPr>
          <w:p w14:paraId="1AB92318" w14:textId="77777777" w:rsidR="00F701A7" w:rsidRPr="007F327D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66,3</w:t>
            </w:r>
          </w:p>
        </w:tc>
        <w:tc>
          <w:tcPr>
            <w:tcW w:w="1019" w:type="dxa"/>
          </w:tcPr>
          <w:p w14:paraId="4B840C69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</w:tc>
        <w:tc>
          <w:tcPr>
            <w:tcW w:w="4253" w:type="dxa"/>
          </w:tcPr>
          <w:p w14:paraId="23DCF6EE" w14:textId="77777777" w:rsidR="00F701A7" w:rsidRDefault="00F701A7" w:rsidP="002C2748">
            <w:pPr>
              <w:pStyle w:val="a4"/>
              <w:shd w:val="clear" w:color="auto" w:fill="auto"/>
              <w:spacing w:line="250" w:lineRule="exact"/>
              <w:ind w:firstLine="0"/>
              <w:rPr>
                <w:lang w:eastAsia="en-US"/>
              </w:rPr>
            </w:pPr>
            <w:r w:rsidRPr="007F327D">
              <w:t xml:space="preserve">легковой автомобиль </w:t>
            </w:r>
            <w:r w:rsidRPr="007F327D">
              <w:rPr>
                <w:lang w:val="en-US" w:eastAsia="en-US"/>
              </w:rPr>
              <w:t>TOYOTA</w:t>
            </w:r>
            <w:r w:rsidRPr="002C2748">
              <w:rPr>
                <w:lang w:eastAsia="en-US"/>
              </w:rPr>
              <w:t xml:space="preserve"> </w:t>
            </w:r>
            <w:r w:rsidRPr="007F327D">
              <w:rPr>
                <w:lang w:val="en-US" w:eastAsia="en-US"/>
              </w:rPr>
              <w:t>WISH</w:t>
            </w:r>
          </w:p>
          <w:p w14:paraId="6EF9D9AE" w14:textId="77777777" w:rsidR="00DA23F6" w:rsidRPr="00DA23F6" w:rsidRDefault="00DA23F6" w:rsidP="002C2748">
            <w:pPr>
              <w:pStyle w:val="a4"/>
              <w:shd w:val="clear" w:color="auto" w:fill="auto"/>
              <w:spacing w:line="250" w:lineRule="exact"/>
              <w:ind w:firstLine="0"/>
            </w:pPr>
            <w:r w:rsidRPr="007F327D">
              <w:t>легковой автомобиль</w:t>
            </w:r>
            <w:r>
              <w:t xml:space="preserve"> ШЕВРОЛЕ ЭКВИНОКС</w:t>
            </w:r>
          </w:p>
        </w:tc>
      </w:tr>
      <w:tr w:rsidR="00F701A7" w14:paraId="187F23B8" w14:textId="77777777" w:rsidTr="002C2748">
        <w:trPr>
          <w:trHeight w:val="675"/>
        </w:trPr>
        <w:tc>
          <w:tcPr>
            <w:tcW w:w="1951" w:type="dxa"/>
            <w:vMerge/>
          </w:tcPr>
          <w:p w14:paraId="42EB82FB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600CA7A8" w14:textId="77777777" w:rsidR="00F701A7" w:rsidRPr="007F327D" w:rsidRDefault="00F701A7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супруга</w:t>
            </w:r>
          </w:p>
        </w:tc>
        <w:tc>
          <w:tcPr>
            <w:tcW w:w="1598" w:type="dxa"/>
          </w:tcPr>
          <w:p w14:paraId="6088CC05" w14:textId="77777777" w:rsidR="00F701A7" w:rsidRPr="007F327D" w:rsidRDefault="00DA23F6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492 435,92</w:t>
            </w:r>
          </w:p>
        </w:tc>
        <w:tc>
          <w:tcPr>
            <w:tcW w:w="3258" w:type="dxa"/>
          </w:tcPr>
          <w:p w14:paraId="7B07BC8C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1) производственная база</w:t>
            </w:r>
          </w:p>
          <w:p w14:paraId="72D933CD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2) здание склада</w:t>
            </w:r>
          </w:p>
          <w:p w14:paraId="11A543E0" w14:textId="77777777" w:rsidR="00F701A7" w:rsidRPr="007F327D" w:rsidRDefault="00F701A7" w:rsidP="00F0011B">
            <w:pPr>
              <w:pStyle w:val="a4"/>
              <w:spacing w:line="240" w:lineRule="auto"/>
              <w:ind w:firstLine="0"/>
              <w:jc w:val="both"/>
            </w:pPr>
            <w:r w:rsidRPr="007F327D">
              <w:t xml:space="preserve">3) квартира </w:t>
            </w:r>
            <w:r w:rsidR="00F0011B" w:rsidRPr="007F327D">
              <w:t>общая совместная</w:t>
            </w:r>
          </w:p>
        </w:tc>
        <w:tc>
          <w:tcPr>
            <w:tcW w:w="1067" w:type="dxa"/>
          </w:tcPr>
          <w:p w14:paraId="0C299A5B" w14:textId="77777777" w:rsidR="00F701A7" w:rsidRPr="007F327D" w:rsidRDefault="00F701A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1765,0</w:t>
            </w:r>
          </w:p>
          <w:p w14:paraId="33134E74" w14:textId="77777777" w:rsidR="00F701A7" w:rsidRPr="007F327D" w:rsidRDefault="00F701A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607,0</w:t>
            </w:r>
          </w:p>
          <w:p w14:paraId="06B5973A" w14:textId="77777777" w:rsidR="00F701A7" w:rsidRPr="007F327D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66,3</w:t>
            </w:r>
          </w:p>
        </w:tc>
        <w:tc>
          <w:tcPr>
            <w:tcW w:w="1019" w:type="dxa"/>
          </w:tcPr>
          <w:p w14:paraId="7F7752CD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  <w:p w14:paraId="1FB06E4C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  <w:p w14:paraId="4E841BC5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</w:tc>
        <w:tc>
          <w:tcPr>
            <w:tcW w:w="4253" w:type="dxa"/>
          </w:tcPr>
          <w:p w14:paraId="3D2A3D51" w14:textId="77777777" w:rsidR="00F701A7" w:rsidRPr="007F327D" w:rsidRDefault="00F701A7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не имеет</w:t>
            </w:r>
          </w:p>
        </w:tc>
      </w:tr>
      <w:tr w:rsidR="00F701A7" w14:paraId="6EE50044" w14:textId="77777777" w:rsidTr="002C2748">
        <w:trPr>
          <w:trHeight w:val="570"/>
        </w:trPr>
        <w:tc>
          <w:tcPr>
            <w:tcW w:w="1951" w:type="dxa"/>
            <w:vMerge/>
          </w:tcPr>
          <w:p w14:paraId="608A14C5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2C4BBBFC" w14:textId="77777777" w:rsidR="00F701A7" w:rsidRPr="007F327D" w:rsidRDefault="00F701A7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несовершеннолетняя дочь</w:t>
            </w:r>
          </w:p>
        </w:tc>
        <w:tc>
          <w:tcPr>
            <w:tcW w:w="1598" w:type="dxa"/>
          </w:tcPr>
          <w:p w14:paraId="70777408" w14:textId="77777777" w:rsidR="00F701A7" w:rsidRPr="007F327D" w:rsidRDefault="00F701A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327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31AB4DAB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1) квартира в пользовании</w:t>
            </w:r>
          </w:p>
        </w:tc>
        <w:tc>
          <w:tcPr>
            <w:tcW w:w="1067" w:type="dxa"/>
          </w:tcPr>
          <w:p w14:paraId="13CF6F37" w14:textId="77777777" w:rsidR="00F701A7" w:rsidRPr="007F327D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66,3</w:t>
            </w:r>
          </w:p>
        </w:tc>
        <w:tc>
          <w:tcPr>
            <w:tcW w:w="1019" w:type="dxa"/>
          </w:tcPr>
          <w:p w14:paraId="17EA5F82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</w:tc>
        <w:tc>
          <w:tcPr>
            <w:tcW w:w="4253" w:type="dxa"/>
          </w:tcPr>
          <w:p w14:paraId="155EBF7E" w14:textId="77777777" w:rsidR="00F701A7" w:rsidRPr="007F327D" w:rsidRDefault="00F701A7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не имеет</w:t>
            </w:r>
          </w:p>
        </w:tc>
      </w:tr>
      <w:tr w:rsidR="00F701A7" w14:paraId="0A2DDF86" w14:textId="77777777" w:rsidTr="002C2748">
        <w:trPr>
          <w:trHeight w:val="139"/>
        </w:trPr>
        <w:tc>
          <w:tcPr>
            <w:tcW w:w="1951" w:type="dxa"/>
            <w:vMerge/>
          </w:tcPr>
          <w:p w14:paraId="62481315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0210F981" w14:textId="77777777" w:rsidR="00F701A7" w:rsidRPr="007F327D" w:rsidRDefault="00F701A7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несовершеннолетняя дочь</w:t>
            </w:r>
          </w:p>
        </w:tc>
        <w:tc>
          <w:tcPr>
            <w:tcW w:w="1598" w:type="dxa"/>
          </w:tcPr>
          <w:p w14:paraId="60407A6A" w14:textId="77777777" w:rsidR="00F701A7" w:rsidRPr="007F327D" w:rsidRDefault="00F701A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327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24A52953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1) квартира в пользовании</w:t>
            </w:r>
          </w:p>
        </w:tc>
        <w:tc>
          <w:tcPr>
            <w:tcW w:w="1067" w:type="dxa"/>
          </w:tcPr>
          <w:p w14:paraId="6F2F2672" w14:textId="77777777" w:rsidR="00F701A7" w:rsidRPr="007F327D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66,3</w:t>
            </w:r>
          </w:p>
        </w:tc>
        <w:tc>
          <w:tcPr>
            <w:tcW w:w="1019" w:type="dxa"/>
          </w:tcPr>
          <w:p w14:paraId="7EE2E6AF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</w:tc>
        <w:tc>
          <w:tcPr>
            <w:tcW w:w="4253" w:type="dxa"/>
          </w:tcPr>
          <w:p w14:paraId="61B8D0C4" w14:textId="77777777" w:rsidR="00F701A7" w:rsidRPr="007F327D" w:rsidRDefault="00F701A7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не имеет</w:t>
            </w:r>
          </w:p>
        </w:tc>
      </w:tr>
      <w:tr w:rsidR="001A1635" w14:paraId="6C81D480" w14:textId="77777777" w:rsidTr="002C2748">
        <w:trPr>
          <w:trHeight w:val="540"/>
        </w:trPr>
        <w:tc>
          <w:tcPr>
            <w:tcW w:w="1951" w:type="dxa"/>
            <w:vMerge w:val="restart"/>
          </w:tcPr>
          <w:p w14:paraId="1CE4D5DF" w14:textId="77777777" w:rsidR="001A1635" w:rsidRPr="00895EB4" w:rsidRDefault="001A1635" w:rsidP="002B53BB">
            <w:pPr>
              <w:pStyle w:val="a4"/>
              <w:spacing w:line="240" w:lineRule="auto"/>
              <w:ind w:left="120" w:firstLine="22"/>
            </w:pPr>
            <w:r w:rsidRPr="00895EB4">
              <w:t>Жук Ю.В.</w:t>
            </w:r>
          </w:p>
        </w:tc>
        <w:tc>
          <w:tcPr>
            <w:tcW w:w="2555" w:type="dxa"/>
          </w:tcPr>
          <w:p w14:paraId="11ED9CB6" w14:textId="77777777" w:rsidR="001A1635" w:rsidRDefault="001A1635" w:rsidP="002C2748">
            <w:pPr>
              <w:pStyle w:val="a4"/>
              <w:spacing w:line="259" w:lineRule="exact"/>
              <w:ind w:firstLine="0"/>
            </w:pPr>
            <w:r w:rsidRPr="00895EB4">
              <w:t xml:space="preserve">главный специалист 1 разряда </w:t>
            </w:r>
          </w:p>
          <w:p w14:paraId="63A1BDA5" w14:textId="77777777" w:rsidR="002C2748" w:rsidRPr="00895EB4" w:rsidRDefault="002C2748" w:rsidP="002C2748">
            <w:pPr>
              <w:pStyle w:val="a4"/>
              <w:spacing w:line="259" w:lineRule="exact"/>
              <w:ind w:firstLine="0"/>
            </w:pPr>
          </w:p>
        </w:tc>
        <w:tc>
          <w:tcPr>
            <w:tcW w:w="1598" w:type="dxa"/>
          </w:tcPr>
          <w:p w14:paraId="4EF54060" w14:textId="77777777" w:rsidR="001A1635" w:rsidRPr="009B2BFA" w:rsidRDefault="00F4447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56 798,94</w:t>
            </w:r>
          </w:p>
        </w:tc>
        <w:tc>
          <w:tcPr>
            <w:tcW w:w="3258" w:type="dxa"/>
          </w:tcPr>
          <w:p w14:paraId="31B3901F" w14:textId="77777777" w:rsidR="001A1635" w:rsidRDefault="001A1635" w:rsidP="009B2BFA">
            <w:pPr>
              <w:pStyle w:val="a4"/>
              <w:numPr>
                <w:ilvl w:val="0"/>
                <w:numId w:val="28"/>
              </w:numPr>
              <w:spacing w:line="240" w:lineRule="auto"/>
            </w:pPr>
            <w:r w:rsidRPr="009B2BFA">
              <w:t xml:space="preserve">квартира </w:t>
            </w:r>
            <w:r w:rsidR="009B2BFA">
              <w:t>индивидуальная</w:t>
            </w:r>
          </w:p>
          <w:p w14:paraId="50ACC8A8" w14:textId="77777777" w:rsidR="009B2BFA" w:rsidRPr="009B2BFA" w:rsidRDefault="009B2BFA" w:rsidP="009B2BFA">
            <w:pPr>
              <w:pStyle w:val="a4"/>
              <w:numPr>
                <w:ilvl w:val="0"/>
                <w:numId w:val="28"/>
              </w:numPr>
              <w:spacing w:line="240" w:lineRule="auto"/>
            </w:pPr>
            <w:r w:rsidRPr="0078357A">
              <w:t>квартира общая совместная</w:t>
            </w:r>
          </w:p>
        </w:tc>
        <w:tc>
          <w:tcPr>
            <w:tcW w:w="1067" w:type="dxa"/>
          </w:tcPr>
          <w:p w14:paraId="0F9AB53E" w14:textId="77777777" w:rsidR="001A1635" w:rsidRDefault="001A1635" w:rsidP="00204483">
            <w:pPr>
              <w:pStyle w:val="a4"/>
              <w:spacing w:line="240" w:lineRule="auto"/>
              <w:jc w:val="center"/>
            </w:pPr>
            <w:r w:rsidRPr="009B2BFA">
              <w:t>53,3</w:t>
            </w:r>
          </w:p>
          <w:p w14:paraId="3D27C7B1" w14:textId="77777777" w:rsidR="009B2BFA" w:rsidRPr="009B2BFA" w:rsidRDefault="009B2BFA" w:rsidP="00204483">
            <w:pPr>
              <w:pStyle w:val="a4"/>
              <w:spacing w:line="240" w:lineRule="auto"/>
              <w:jc w:val="center"/>
            </w:pPr>
            <w:r>
              <w:t>84,7</w:t>
            </w:r>
          </w:p>
        </w:tc>
        <w:tc>
          <w:tcPr>
            <w:tcW w:w="1019" w:type="dxa"/>
          </w:tcPr>
          <w:p w14:paraId="3A24A5AC" w14:textId="77777777" w:rsidR="001A1635" w:rsidRDefault="001A1635" w:rsidP="00102BCE">
            <w:pPr>
              <w:pStyle w:val="a4"/>
              <w:spacing w:line="240" w:lineRule="auto"/>
              <w:ind w:firstLine="0"/>
              <w:jc w:val="both"/>
            </w:pPr>
            <w:r w:rsidRPr="009B2BFA">
              <w:t>Россия</w:t>
            </w:r>
          </w:p>
          <w:p w14:paraId="2AF47F31" w14:textId="77777777" w:rsidR="009B2BFA" w:rsidRPr="009B2BFA" w:rsidRDefault="009B2BFA" w:rsidP="00102BCE">
            <w:pPr>
              <w:pStyle w:val="a4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00C04E20" w14:textId="77777777" w:rsidR="001A1635" w:rsidRPr="00E94CBB" w:rsidRDefault="001A1635" w:rsidP="002C2748">
            <w:pPr>
              <w:pStyle w:val="a4"/>
              <w:spacing w:line="254" w:lineRule="exact"/>
              <w:ind w:firstLine="0"/>
              <w:rPr>
                <w:highlight w:val="yellow"/>
              </w:rPr>
            </w:pPr>
            <w:r w:rsidRPr="009B2BFA">
              <w:t>не имеет</w:t>
            </w:r>
          </w:p>
        </w:tc>
      </w:tr>
      <w:tr w:rsidR="001A1635" w14:paraId="00FB71FD" w14:textId="77777777" w:rsidTr="002C2748">
        <w:tc>
          <w:tcPr>
            <w:tcW w:w="1951" w:type="dxa"/>
            <w:vMerge/>
          </w:tcPr>
          <w:p w14:paraId="4BC21927" w14:textId="77777777" w:rsidR="001A1635" w:rsidRPr="00895EB4" w:rsidRDefault="001A1635" w:rsidP="009E297A">
            <w:pPr>
              <w:pStyle w:val="a4"/>
              <w:spacing w:line="240" w:lineRule="auto"/>
              <w:ind w:left="120"/>
            </w:pPr>
          </w:p>
        </w:tc>
        <w:tc>
          <w:tcPr>
            <w:tcW w:w="2555" w:type="dxa"/>
          </w:tcPr>
          <w:p w14:paraId="704BCCB3" w14:textId="77777777" w:rsidR="001A1635" w:rsidRPr="00895EB4" w:rsidRDefault="001A1635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895EB4">
              <w:t>супруг</w:t>
            </w:r>
          </w:p>
        </w:tc>
        <w:tc>
          <w:tcPr>
            <w:tcW w:w="1598" w:type="dxa"/>
          </w:tcPr>
          <w:p w14:paraId="26F8DF92" w14:textId="77777777" w:rsidR="001A1635" w:rsidRPr="00845346" w:rsidRDefault="00F4447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124 556 386</w:t>
            </w:r>
            <w:r w:rsidR="00895EB4" w:rsidRPr="00845346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3258" w:type="dxa"/>
          </w:tcPr>
          <w:p w14:paraId="34A5B749" w14:textId="77777777" w:rsidR="001A1635" w:rsidRPr="00845346" w:rsidRDefault="001A1635" w:rsidP="003B4E0E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ква</w:t>
            </w:r>
            <w:r w:rsidR="00845346" w:rsidRPr="00845346">
              <w:rPr>
                <w:rFonts w:ascii="Times New Roman" w:hAnsi="Times New Roman" w:cs="Times New Roman"/>
                <w:sz w:val="21"/>
                <w:szCs w:val="21"/>
              </w:rPr>
              <w:t>ртира общая совместная</w:t>
            </w:r>
          </w:p>
          <w:p w14:paraId="54753DCA" w14:textId="77777777" w:rsidR="00845346" w:rsidRDefault="00845346" w:rsidP="00033FE2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жилой дом</w:t>
            </w:r>
          </w:p>
          <w:p w14:paraId="30D05928" w14:textId="77777777" w:rsidR="00593B43" w:rsidRPr="00593B43" w:rsidRDefault="00593B43" w:rsidP="00593B43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593B43">
              <w:rPr>
                <w:rFonts w:ascii="Times New Roman" w:hAnsi="Times New Roman" w:cs="Times New Roman"/>
                <w:sz w:val="21"/>
                <w:szCs w:val="21"/>
              </w:rPr>
              <w:t>жилой дом</w:t>
            </w:r>
          </w:p>
          <w:p w14:paraId="43F92727" w14:textId="77777777" w:rsidR="001A1635" w:rsidRPr="00845346" w:rsidRDefault="00F502DD" w:rsidP="00033FE2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квартира (общая долевая </w:t>
            </w:r>
            <w:r w:rsidR="00845346" w:rsidRPr="00845346">
              <w:rPr>
                <w:rFonts w:ascii="Times New Roman" w:hAnsi="Times New Roman" w:cs="Times New Roman"/>
                <w:sz w:val="21"/>
                <w:szCs w:val="21"/>
              </w:rPr>
              <w:t xml:space="preserve">1,6) </w:t>
            </w:r>
          </w:p>
          <w:p w14:paraId="485FD1EB" w14:textId="77777777" w:rsidR="001A1635" w:rsidRPr="00845346" w:rsidRDefault="001A1635" w:rsidP="00033FE2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земельные участки с/х назначения</w:t>
            </w:r>
          </w:p>
          <w:p w14:paraId="1F04FA8A" w14:textId="77777777" w:rsidR="00845346" w:rsidRPr="00845346" w:rsidRDefault="00845346" w:rsidP="00033FE2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  <w:p w14:paraId="1D0C55A1" w14:textId="77777777" w:rsidR="001A1635" w:rsidRPr="00845346" w:rsidRDefault="001A1635" w:rsidP="00D97DE7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  <w:p w14:paraId="7D3DBEA0" w14:textId="77777777" w:rsidR="001A1635" w:rsidRPr="00845346" w:rsidRDefault="001A1635" w:rsidP="00114818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</w:tcPr>
          <w:p w14:paraId="44C708B8" w14:textId="77777777" w:rsidR="001A1635" w:rsidRPr="00593B43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593B43">
              <w:t>84,7</w:t>
            </w:r>
          </w:p>
          <w:p w14:paraId="22A659C8" w14:textId="77777777" w:rsidR="001A1635" w:rsidRPr="00593B43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593B43">
              <w:t>33,3</w:t>
            </w:r>
          </w:p>
          <w:p w14:paraId="62CF0673" w14:textId="77777777" w:rsidR="00593B43" w:rsidRPr="00593B43" w:rsidRDefault="00593B43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593B43">
              <w:t>104,4</w:t>
            </w:r>
          </w:p>
          <w:p w14:paraId="3B375DD8" w14:textId="77777777" w:rsidR="00845346" w:rsidRPr="00845346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593B43">
              <w:t>56,9</w:t>
            </w:r>
          </w:p>
          <w:p w14:paraId="5617E8CE" w14:textId="77777777" w:rsidR="001A1635" w:rsidRPr="00845346" w:rsidRDefault="001A1635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845346">
              <w:t>1</w:t>
            </w:r>
            <w:r w:rsidR="00593B43">
              <w:t>5710000</w:t>
            </w:r>
          </w:p>
          <w:p w14:paraId="6E4B0FA8" w14:textId="77777777" w:rsidR="001A1635" w:rsidRPr="00845346" w:rsidRDefault="001A1635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  <w:p w14:paraId="50A4A4A7" w14:textId="77777777" w:rsidR="001A1635" w:rsidRPr="00845346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845346">
              <w:t>2400</w:t>
            </w:r>
          </w:p>
          <w:p w14:paraId="574D87FD" w14:textId="77777777" w:rsidR="001A1635" w:rsidRPr="00845346" w:rsidRDefault="001A1635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</w:tc>
        <w:tc>
          <w:tcPr>
            <w:tcW w:w="1019" w:type="dxa"/>
          </w:tcPr>
          <w:p w14:paraId="5466CF46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 xml:space="preserve">Россия   </w:t>
            </w:r>
          </w:p>
          <w:p w14:paraId="072A8C85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 xml:space="preserve">Россия   </w:t>
            </w:r>
          </w:p>
          <w:p w14:paraId="065D86DD" w14:textId="77777777" w:rsidR="00845346" w:rsidRPr="00845346" w:rsidRDefault="00845346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4D0B76C5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4BD83D08" w14:textId="77777777" w:rsidR="002C2748" w:rsidRPr="00845346" w:rsidRDefault="002C2748" w:rsidP="002C2748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41AA311A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392A7A14" w14:textId="77777777" w:rsidR="001A1635" w:rsidRPr="00845346" w:rsidRDefault="00845346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2D9A1D9E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0C6F13C3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</w:tc>
        <w:tc>
          <w:tcPr>
            <w:tcW w:w="4253" w:type="dxa"/>
          </w:tcPr>
          <w:p w14:paraId="1C55DFC2" w14:textId="77777777" w:rsidR="001A1635" w:rsidRPr="00512CF1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 xml:space="preserve">легковой автомобиль </w:t>
            </w:r>
            <w:r w:rsidRPr="00512CF1">
              <w:rPr>
                <w:lang w:val="en-US" w:eastAsia="en-US"/>
              </w:rPr>
              <w:t>TOYOTA</w:t>
            </w:r>
            <w:r w:rsidRPr="00512CF1">
              <w:rPr>
                <w:lang w:eastAsia="en-US"/>
              </w:rPr>
              <w:t xml:space="preserve"> </w:t>
            </w:r>
            <w:r w:rsidRPr="00512CF1">
              <w:rPr>
                <w:lang w:val="en-US" w:eastAsia="en-US"/>
              </w:rPr>
              <w:t>LAND</w:t>
            </w:r>
            <w:r w:rsidRPr="00512CF1">
              <w:rPr>
                <w:lang w:eastAsia="en-US"/>
              </w:rPr>
              <w:t xml:space="preserve"> </w:t>
            </w:r>
            <w:r w:rsidRPr="00512CF1">
              <w:rPr>
                <w:lang w:val="en-US" w:eastAsia="en-US"/>
              </w:rPr>
              <w:t>CRUISER</w:t>
            </w:r>
            <w:r w:rsidRPr="00512CF1">
              <w:rPr>
                <w:lang w:eastAsia="en-US"/>
              </w:rPr>
              <w:t xml:space="preserve"> </w:t>
            </w:r>
            <w:r w:rsidRPr="00512CF1">
              <w:rPr>
                <w:lang w:val="en-US" w:eastAsia="en-US"/>
              </w:rPr>
              <w:t>PRADO</w:t>
            </w:r>
          </w:p>
          <w:p w14:paraId="2575C6A2" w14:textId="77777777" w:rsidR="001A1635" w:rsidRPr="00512CF1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 xml:space="preserve">грузовой автомобиль Камаз 55102, </w:t>
            </w:r>
          </w:p>
          <w:p w14:paraId="3251EE53" w14:textId="77777777" w:rsidR="001A1635" w:rsidRPr="00512CF1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>грузовой автомобиль Камаз 5410,</w:t>
            </w:r>
          </w:p>
          <w:p w14:paraId="0C30A5D8" w14:textId="77777777" w:rsidR="001A1635" w:rsidRPr="00512CF1" w:rsidRDefault="00397FCC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>Комбайн «Енисей-1200РН» - 3</w:t>
            </w:r>
            <w:r w:rsidR="001A1635" w:rsidRPr="00512CF1">
              <w:t xml:space="preserve"> шт., Комбайн Енисей-1200Р, </w:t>
            </w:r>
          </w:p>
          <w:p w14:paraId="41571215" w14:textId="77777777" w:rsidR="001A1635" w:rsidRPr="00512CF1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>Трактор ДТ-75ДС4,</w:t>
            </w:r>
          </w:p>
          <w:p w14:paraId="445D7576" w14:textId="77777777" w:rsidR="001A1635" w:rsidRPr="00512CF1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>Комбайн РСМ-102 «</w:t>
            </w:r>
            <w:r w:rsidRPr="00512CF1">
              <w:rPr>
                <w:lang w:val="en-US"/>
              </w:rPr>
              <w:t>Vector</w:t>
            </w:r>
            <w:r w:rsidR="00393F55" w:rsidRPr="00512CF1">
              <w:t>-450» -4</w:t>
            </w:r>
            <w:r w:rsidRPr="00512CF1">
              <w:t>шт,</w:t>
            </w:r>
          </w:p>
          <w:p w14:paraId="507014CB" w14:textId="77777777" w:rsidR="001A1635" w:rsidRPr="00512CF1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>Комбайн РСМ-101 «</w:t>
            </w:r>
            <w:r w:rsidRPr="00512CF1">
              <w:rPr>
                <w:lang w:val="en-US"/>
              </w:rPr>
              <w:t>Vector</w:t>
            </w:r>
            <w:r w:rsidRPr="00512CF1">
              <w:t>-410»</w:t>
            </w:r>
          </w:p>
          <w:p w14:paraId="76DAA348" w14:textId="77777777" w:rsidR="001A1635" w:rsidRPr="00512CF1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>Трактор Беларус 1523,</w:t>
            </w:r>
          </w:p>
          <w:p w14:paraId="3CB704CE" w14:textId="77777777" w:rsidR="001A1635" w:rsidRPr="00512CF1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>Трактор Беларус 82.1,</w:t>
            </w:r>
          </w:p>
          <w:p w14:paraId="54403238" w14:textId="77777777" w:rsidR="001A1635" w:rsidRPr="00512CF1" w:rsidRDefault="00512CF1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>Трактор Беларус 1221.2 – 6</w:t>
            </w:r>
            <w:r w:rsidR="001A1635" w:rsidRPr="00512CF1">
              <w:t>шт</w:t>
            </w:r>
          </w:p>
          <w:p w14:paraId="3DD370F3" w14:textId="77777777" w:rsidR="00512CF1" w:rsidRPr="00512CF1" w:rsidRDefault="00512CF1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512CF1">
              <w:t>Трактор Беларус 1221.3 – 2шт</w:t>
            </w:r>
          </w:p>
          <w:p w14:paraId="73A0F59D" w14:textId="77777777" w:rsidR="00512CF1" w:rsidRPr="00512CF1" w:rsidRDefault="00512CF1" w:rsidP="002C2748">
            <w:pPr>
              <w:pStyle w:val="a4"/>
              <w:shd w:val="clear" w:color="auto" w:fill="auto"/>
              <w:spacing w:line="254" w:lineRule="exact"/>
              <w:ind w:firstLine="0"/>
              <w:rPr>
                <w:highlight w:val="yellow"/>
              </w:rPr>
            </w:pPr>
            <w:r w:rsidRPr="00512CF1">
              <w:t xml:space="preserve">Погрузчик с/х </w:t>
            </w:r>
            <w:r w:rsidRPr="00512CF1">
              <w:rPr>
                <w:lang w:val="en-US"/>
              </w:rPr>
              <w:t>JCB</w:t>
            </w:r>
            <w:r w:rsidRPr="00512CF1">
              <w:t xml:space="preserve"> 531-70</w:t>
            </w:r>
            <w:r w:rsidRPr="00512CF1">
              <w:rPr>
                <w:lang w:val="en-US"/>
              </w:rPr>
              <w:t>AG</w:t>
            </w:r>
            <w:r w:rsidRPr="00512CF1">
              <w:t xml:space="preserve"> – 1шт</w:t>
            </w:r>
          </w:p>
        </w:tc>
      </w:tr>
      <w:tr w:rsidR="0025092F" w14:paraId="1EDAA75E" w14:textId="77777777" w:rsidTr="002C2748">
        <w:trPr>
          <w:trHeight w:val="457"/>
        </w:trPr>
        <w:tc>
          <w:tcPr>
            <w:tcW w:w="1951" w:type="dxa"/>
            <w:vMerge/>
          </w:tcPr>
          <w:p w14:paraId="4950A464" w14:textId="77777777" w:rsidR="0025092F" w:rsidRPr="00E94CBB" w:rsidRDefault="0025092F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35BF73FC" w14:textId="77777777" w:rsidR="0025092F" w:rsidRPr="0025092F" w:rsidRDefault="0025092F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25092F">
              <w:t>несовершеннолетняя дочь</w:t>
            </w:r>
          </w:p>
        </w:tc>
        <w:tc>
          <w:tcPr>
            <w:tcW w:w="1598" w:type="dxa"/>
          </w:tcPr>
          <w:p w14:paraId="0CD15FD2" w14:textId="77777777" w:rsidR="0025092F" w:rsidRPr="0025092F" w:rsidRDefault="0025092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092F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755A386" w14:textId="77777777" w:rsidR="0025092F" w:rsidRPr="0025092F" w:rsidRDefault="00794DF5" w:rsidP="00AD650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  <w:r w:rsidR="0025092F" w:rsidRPr="0025092F">
              <w:t>) квартира в пользовании</w:t>
            </w:r>
          </w:p>
        </w:tc>
        <w:tc>
          <w:tcPr>
            <w:tcW w:w="1067" w:type="dxa"/>
          </w:tcPr>
          <w:p w14:paraId="0B6F3A47" w14:textId="77777777" w:rsidR="0025092F" w:rsidRPr="0025092F" w:rsidRDefault="0025092F" w:rsidP="00794DF5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84,7</w:t>
            </w:r>
          </w:p>
        </w:tc>
        <w:tc>
          <w:tcPr>
            <w:tcW w:w="1019" w:type="dxa"/>
          </w:tcPr>
          <w:p w14:paraId="451B6D2A" w14:textId="77777777" w:rsidR="0025092F" w:rsidRPr="0025092F" w:rsidRDefault="0025092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</w:tc>
        <w:tc>
          <w:tcPr>
            <w:tcW w:w="4253" w:type="dxa"/>
          </w:tcPr>
          <w:p w14:paraId="4837C703" w14:textId="77777777" w:rsidR="0025092F" w:rsidRPr="0025092F" w:rsidRDefault="0025092F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25092F">
              <w:t>не имеет</w:t>
            </w:r>
          </w:p>
        </w:tc>
      </w:tr>
      <w:tr w:rsidR="0025092F" w14:paraId="04340B9C" w14:textId="77777777" w:rsidTr="002C2748">
        <w:trPr>
          <w:trHeight w:val="419"/>
        </w:trPr>
        <w:tc>
          <w:tcPr>
            <w:tcW w:w="1951" w:type="dxa"/>
            <w:vMerge/>
          </w:tcPr>
          <w:p w14:paraId="45537C7E" w14:textId="77777777" w:rsidR="0025092F" w:rsidRPr="00E94CBB" w:rsidRDefault="0025092F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2EDBC238" w14:textId="77777777" w:rsidR="0025092F" w:rsidRPr="0025092F" w:rsidRDefault="0025092F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25092F">
              <w:t>несовершеннолетняя дочь</w:t>
            </w:r>
          </w:p>
        </w:tc>
        <w:tc>
          <w:tcPr>
            <w:tcW w:w="1598" w:type="dxa"/>
          </w:tcPr>
          <w:p w14:paraId="3FB6AD05" w14:textId="77777777" w:rsidR="0025092F" w:rsidRPr="0025092F" w:rsidRDefault="0025092F" w:rsidP="00756AC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092F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E186804" w14:textId="77777777" w:rsidR="0025092F" w:rsidRPr="0025092F" w:rsidRDefault="0025092F" w:rsidP="00794DF5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1) квартира в пользовании</w:t>
            </w:r>
          </w:p>
        </w:tc>
        <w:tc>
          <w:tcPr>
            <w:tcW w:w="1067" w:type="dxa"/>
          </w:tcPr>
          <w:p w14:paraId="695B3B11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84,7</w:t>
            </w:r>
          </w:p>
        </w:tc>
        <w:tc>
          <w:tcPr>
            <w:tcW w:w="1019" w:type="dxa"/>
          </w:tcPr>
          <w:p w14:paraId="6BF5DE4E" w14:textId="77777777" w:rsidR="0025092F" w:rsidRPr="0025092F" w:rsidRDefault="0025092F" w:rsidP="00756AC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</w:tc>
        <w:tc>
          <w:tcPr>
            <w:tcW w:w="4253" w:type="dxa"/>
          </w:tcPr>
          <w:p w14:paraId="525E3C16" w14:textId="77777777" w:rsidR="0025092F" w:rsidRPr="0025092F" w:rsidRDefault="0025092F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25092F">
              <w:t>не имеет</w:t>
            </w:r>
          </w:p>
        </w:tc>
      </w:tr>
      <w:tr w:rsidR="009F3314" w14:paraId="20C35133" w14:textId="77777777" w:rsidTr="002C2748">
        <w:tc>
          <w:tcPr>
            <w:tcW w:w="1951" w:type="dxa"/>
            <w:tcBorders>
              <w:bottom w:val="nil"/>
            </w:tcBorders>
          </w:tcPr>
          <w:p w14:paraId="5BAE1D90" w14:textId="77777777" w:rsidR="009F3314" w:rsidRPr="00BD1FA3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BD1FA3">
              <w:t>Шутова Я.А.</w:t>
            </w:r>
          </w:p>
        </w:tc>
        <w:tc>
          <w:tcPr>
            <w:tcW w:w="2555" w:type="dxa"/>
          </w:tcPr>
          <w:p w14:paraId="41B0F880" w14:textId="77777777" w:rsidR="009F3314" w:rsidRPr="00BD1FA3" w:rsidRDefault="002A07E7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>главный</w:t>
            </w:r>
            <w:r w:rsidR="009F3314" w:rsidRPr="00BD1FA3">
              <w:t xml:space="preserve"> специалист 1 разряда</w:t>
            </w:r>
          </w:p>
        </w:tc>
        <w:tc>
          <w:tcPr>
            <w:tcW w:w="1598" w:type="dxa"/>
          </w:tcPr>
          <w:p w14:paraId="3D3A2283" w14:textId="77777777" w:rsidR="009F3314" w:rsidRPr="00BD1FA3" w:rsidRDefault="00541A1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1 207 450,86</w:t>
            </w:r>
          </w:p>
          <w:p w14:paraId="7A4AD786" w14:textId="77777777" w:rsidR="009F3314" w:rsidRPr="00BD1FA3" w:rsidRDefault="009F331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243B2B04" w14:textId="77777777" w:rsidR="009F3314" w:rsidRPr="00BD1FA3" w:rsidRDefault="009F3314" w:rsidP="00C06058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1) </w:t>
            </w:r>
            <w:r w:rsidR="00541A17">
              <w:t>квартира (общая долевая</w:t>
            </w:r>
            <w:r w:rsidR="00541A17" w:rsidRPr="00C70320">
              <w:t xml:space="preserve"> 1/</w:t>
            </w:r>
            <w:r w:rsidR="00541A17">
              <w:t>2</w:t>
            </w:r>
            <w:r w:rsidR="00541A17" w:rsidRPr="00C70320">
              <w:t>)</w:t>
            </w:r>
          </w:p>
          <w:p w14:paraId="0CEDEB55" w14:textId="77777777" w:rsidR="00590B58" w:rsidRPr="00BD1FA3" w:rsidRDefault="00590B58" w:rsidP="00C06058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067" w:type="dxa"/>
          </w:tcPr>
          <w:p w14:paraId="1E69DC2B" w14:textId="77777777" w:rsidR="009F3314" w:rsidRPr="00BD1FA3" w:rsidRDefault="00541A1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42,6</w:t>
            </w:r>
          </w:p>
          <w:p w14:paraId="5E30319D" w14:textId="77777777" w:rsidR="00590B58" w:rsidRPr="00BD1FA3" w:rsidRDefault="00590B58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019" w:type="dxa"/>
          </w:tcPr>
          <w:p w14:paraId="79EC45A0" w14:textId="77777777" w:rsidR="009F3314" w:rsidRPr="00BD1FA3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>Россия</w:t>
            </w:r>
          </w:p>
          <w:p w14:paraId="7837F30C" w14:textId="77777777" w:rsidR="00590B58" w:rsidRPr="00BD1FA3" w:rsidRDefault="00590B58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4253" w:type="dxa"/>
          </w:tcPr>
          <w:p w14:paraId="1574112B" w14:textId="77777777" w:rsidR="009F3314" w:rsidRPr="00BD1FA3" w:rsidRDefault="00991486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 xml:space="preserve">легковой автомобиль </w:t>
            </w:r>
            <w:r w:rsidRPr="00BD1FA3">
              <w:rPr>
                <w:lang w:val="en-US" w:eastAsia="en-US"/>
              </w:rPr>
              <w:t>TOYOTA</w:t>
            </w:r>
            <w:r w:rsidRPr="00BD1FA3">
              <w:rPr>
                <w:lang w:eastAsia="en-US"/>
              </w:rPr>
              <w:t xml:space="preserve"> КОРОЛЛА РУМИОН</w:t>
            </w:r>
          </w:p>
        </w:tc>
      </w:tr>
      <w:tr w:rsidR="009F3314" w14:paraId="1B753E27" w14:textId="77777777" w:rsidTr="002C2748">
        <w:tc>
          <w:tcPr>
            <w:tcW w:w="1951" w:type="dxa"/>
            <w:tcBorders>
              <w:top w:val="nil"/>
            </w:tcBorders>
          </w:tcPr>
          <w:p w14:paraId="000EDC4F" w14:textId="77777777" w:rsidR="009F3314" w:rsidRPr="00BD1FA3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552680D0" w14:textId="77777777" w:rsidR="009F3314" w:rsidRPr="00BD1FA3" w:rsidRDefault="009F3314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>несовершеннолетний сын</w:t>
            </w:r>
          </w:p>
        </w:tc>
        <w:tc>
          <w:tcPr>
            <w:tcW w:w="1598" w:type="dxa"/>
          </w:tcPr>
          <w:p w14:paraId="41289BA8" w14:textId="77777777" w:rsidR="009F3314" w:rsidRPr="00BD1FA3" w:rsidRDefault="00C06058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D1FA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F3314" w:rsidRPr="00BD1FA3">
              <w:rPr>
                <w:rFonts w:ascii="Times New Roman" w:hAnsi="Times New Roman" w:cs="Times New Roman"/>
                <w:sz w:val="21"/>
                <w:szCs w:val="21"/>
              </w:rPr>
              <w:t>е имеет</w:t>
            </w:r>
          </w:p>
        </w:tc>
        <w:tc>
          <w:tcPr>
            <w:tcW w:w="3258" w:type="dxa"/>
          </w:tcPr>
          <w:p w14:paraId="4DE85951" w14:textId="77777777" w:rsidR="009F3314" w:rsidRPr="00BD1FA3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1) </w:t>
            </w:r>
            <w:r w:rsidR="00541A17">
              <w:t>квартира (общая долевая</w:t>
            </w:r>
            <w:r w:rsidR="00541A17" w:rsidRPr="00C70320">
              <w:t xml:space="preserve"> 1/</w:t>
            </w:r>
            <w:r w:rsidR="00541A17">
              <w:t>2</w:t>
            </w:r>
            <w:r w:rsidR="00541A17" w:rsidRPr="00C70320">
              <w:t>)</w:t>
            </w:r>
          </w:p>
        </w:tc>
        <w:tc>
          <w:tcPr>
            <w:tcW w:w="1067" w:type="dxa"/>
          </w:tcPr>
          <w:p w14:paraId="65B757BC" w14:textId="77777777" w:rsidR="009F3314" w:rsidRPr="00BD1FA3" w:rsidRDefault="00541A1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42,6</w:t>
            </w:r>
          </w:p>
          <w:p w14:paraId="45ADA2EF" w14:textId="77777777" w:rsidR="009F3314" w:rsidRPr="00BD1FA3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019" w:type="dxa"/>
          </w:tcPr>
          <w:p w14:paraId="31508A49" w14:textId="77777777" w:rsidR="009F3314" w:rsidRPr="00BD1FA3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Россия  </w:t>
            </w:r>
          </w:p>
        </w:tc>
        <w:tc>
          <w:tcPr>
            <w:tcW w:w="4253" w:type="dxa"/>
          </w:tcPr>
          <w:p w14:paraId="79D5D5BA" w14:textId="77777777" w:rsidR="009F3314" w:rsidRPr="00BD1FA3" w:rsidRDefault="004827DC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>н</w:t>
            </w:r>
            <w:r w:rsidR="009F3314" w:rsidRPr="00BD1FA3">
              <w:t>е имеет</w:t>
            </w:r>
          </w:p>
        </w:tc>
      </w:tr>
      <w:tr w:rsidR="00B53E3F" w14:paraId="25E0FCAE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 w:val="restart"/>
          </w:tcPr>
          <w:p w14:paraId="7BDE2220" w14:textId="77777777" w:rsidR="00B53E3F" w:rsidRPr="0078357A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8357A">
              <w:t>Солодовникова М.П.</w:t>
            </w:r>
          </w:p>
        </w:tc>
        <w:tc>
          <w:tcPr>
            <w:tcW w:w="2555" w:type="dxa"/>
          </w:tcPr>
          <w:p w14:paraId="13D01C2A" w14:textId="77777777" w:rsidR="00B53E3F" w:rsidRPr="0078357A" w:rsidRDefault="0078357A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78357A">
              <w:t>главный</w:t>
            </w:r>
            <w:r w:rsidR="00B53E3F" w:rsidRPr="0078357A">
              <w:t xml:space="preserve"> специалист 1 разряда</w:t>
            </w:r>
          </w:p>
        </w:tc>
        <w:tc>
          <w:tcPr>
            <w:tcW w:w="1598" w:type="dxa"/>
          </w:tcPr>
          <w:p w14:paraId="31D53886" w14:textId="77777777" w:rsidR="00B53E3F" w:rsidRPr="0078357A" w:rsidRDefault="00541A1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634 540,32</w:t>
            </w:r>
          </w:p>
        </w:tc>
        <w:tc>
          <w:tcPr>
            <w:tcW w:w="3258" w:type="dxa"/>
          </w:tcPr>
          <w:p w14:paraId="5BE6282C" w14:textId="77777777" w:rsidR="00B53E3F" w:rsidRPr="0078357A" w:rsidRDefault="00CD46B1" w:rsidP="00E470F0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78357A">
              <w:t>1</w:t>
            </w:r>
            <w:r w:rsidR="00B53E3F" w:rsidRPr="0078357A">
              <w:t xml:space="preserve">) квартира </w:t>
            </w:r>
            <w:r w:rsidR="00E470F0" w:rsidRPr="0078357A">
              <w:t>общая совместная</w:t>
            </w:r>
          </w:p>
        </w:tc>
        <w:tc>
          <w:tcPr>
            <w:tcW w:w="1067" w:type="dxa"/>
          </w:tcPr>
          <w:p w14:paraId="27A0025E" w14:textId="77777777" w:rsidR="00B53E3F" w:rsidRPr="0078357A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78357A">
              <w:t>52,1</w:t>
            </w:r>
          </w:p>
        </w:tc>
        <w:tc>
          <w:tcPr>
            <w:tcW w:w="1019" w:type="dxa"/>
          </w:tcPr>
          <w:p w14:paraId="40879695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8357A">
              <w:t xml:space="preserve">Россия  </w:t>
            </w:r>
          </w:p>
          <w:p w14:paraId="2CA8A214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4253" w:type="dxa"/>
          </w:tcPr>
          <w:p w14:paraId="5C5EABD6" w14:textId="77777777" w:rsidR="00B53E3F" w:rsidRPr="0078357A" w:rsidRDefault="00B53E3F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78357A">
              <w:t>не имеет</w:t>
            </w:r>
          </w:p>
          <w:p w14:paraId="36F31107" w14:textId="77777777" w:rsidR="00B53E3F" w:rsidRPr="0078357A" w:rsidRDefault="00B53E3F" w:rsidP="002C2748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</w:tr>
      <w:tr w:rsidR="00B53E3F" w14:paraId="35C3EB3F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434A6F76" w14:textId="77777777" w:rsidR="00B53E3F" w:rsidRPr="0078357A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19A2C9F3" w14:textId="77777777" w:rsidR="00B53E3F" w:rsidRPr="0078357A" w:rsidRDefault="00B53E3F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78357A">
              <w:t>несовершеннолетний сын</w:t>
            </w:r>
          </w:p>
        </w:tc>
        <w:tc>
          <w:tcPr>
            <w:tcW w:w="1598" w:type="dxa"/>
          </w:tcPr>
          <w:p w14:paraId="152A3F14" w14:textId="77777777" w:rsidR="00B53E3F" w:rsidRPr="0078357A" w:rsidRDefault="00B53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8357A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10C2A6E7" w14:textId="77777777" w:rsidR="00B53E3F" w:rsidRPr="0078357A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78357A">
              <w:t>1</w:t>
            </w:r>
            <w:r w:rsidR="00B53E3F" w:rsidRPr="0078357A">
              <w:t>) квартира в пользовании</w:t>
            </w:r>
          </w:p>
        </w:tc>
        <w:tc>
          <w:tcPr>
            <w:tcW w:w="1067" w:type="dxa"/>
          </w:tcPr>
          <w:p w14:paraId="1689AE15" w14:textId="77777777" w:rsidR="00B53E3F" w:rsidRPr="0078357A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78357A">
              <w:t>52,1</w:t>
            </w:r>
          </w:p>
        </w:tc>
        <w:tc>
          <w:tcPr>
            <w:tcW w:w="1019" w:type="dxa"/>
          </w:tcPr>
          <w:p w14:paraId="3AE81E04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8357A">
              <w:t xml:space="preserve">Россия  </w:t>
            </w:r>
          </w:p>
          <w:p w14:paraId="75D456BE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4253" w:type="dxa"/>
          </w:tcPr>
          <w:p w14:paraId="6E10A850" w14:textId="77777777" w:rsidR="00B53E3F" w:rsidRPr="0078357A" w:rsidRDefault="00B53E3F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78357A">
              <w:t>не имеет</w:t>
            </w:r>
          </w:p>
          <w:p w14:paraId="1015F77B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3DF728AE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3824A741" w14:textId="77777777" w:rsidR="00B53E3F" w:rsidRPr="0078357A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1313A82" w14:textId="77777777" w:rsidR="00B53E3F" w:rsidRPr="0078357A" w:rsidRDefault="00B53E3F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78357A">
              <w:t>несовершеннолетняя дочь</w:t>
            </w:r>
          </w:p>
        </w:tc>
        <w:tc>
          <w:tcPr>
            <w:tcW w:w="1598" w:type="dxa"/>
          </w:tcPr>
          <w:p w14:paraId="089E7B86" w14:textId="77777777" w:rsidR="00B53E3F" w:rsidRPr="0078357A" w:rsidRDefault="00B53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8357A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42F5858B" w14:textId="77777777" w:rsidR="00B53E3F" w:rsidRPr="0078357A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78357A">
              <w:t>1</w:t>
            </w:r>
            <w:r w:rsidR="00B53E3F" w:rsidRPr="0078357A">
              <w:t>) квартира в пользовании</w:t>
            </w:r>
          </w:p>
        </w:tc>
        <w:tc>
          <w:tcPr>
            <w:tcW w:w="1067" w:type="dxa"/>
          </w:tcPr>
          <w:p w14:paraId="6010F25F" w14:textId="77777777" w:rsidR="00B53E3F" w:rsidRPr="0078357A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78357A">
              <w:t>52,1</w:t>
            </w:r>
          </w:p>
        </w:tc>
        <w:tc>
          <w:tcPr>
            <w:tcW w:w="1019" w:type="dxa"/>
          </w:tcPr>
          <w:p w14:paraId="052F0E4B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8357A">
              <w:t xml:space="preserve">Россия  </w:t>
            </w:r>
          </w:p>
          <w:p w14:paraId="7943F64F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4253" w:type="dxa"/>
          </w:tcPr>
          <w:p w14:paraId="3F4D3534" w14:textId="77777777" w:rsidR="00B53E3F" w:rsidRPr="0078357A" w:rsidRDefault="00B53E3F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78357A">
              <w:t>не имеет</w:t>
            </w:r>
          </w:p>
          <w:p w14:paraId="0FFED327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CD46B1" w14:paraId="450A0F30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 w:val="restart"/>
          </w:tcPr>
          <w:p w14:paraId="4DE066D0" w14:textId="77777777" w:rsidR="00CD46B1" w:rsidRPr="00B53E3F" w:rsidRDefault="00CD46B1" w:rsidP="00C862AB">
            <w:pPr>
              <w:pStyle w:val="a4"/>
              <w:shd w:val="clear" w:color="auto" w:fill="auto"/>
              <w:spacing w:line="240" w:lineRule="auto"/>
              <w:ind w:left="142" w:firstLine="0"/>
            </w:pPr>
            <w:r>
              <w:t>Докшина М.П.</w:t>
            </w:r>
          </w:p>
        </w:tc>
        <w:tc>
          <w:tcPr>
            <w:tcW w:w="2555" w:type="dxa"/>
          </w:tcPr>
          <w:p w14:paraId="34D51DF8" w14:textId="77777777" w:rsidR="00CD46B1" w:rsidRDefault="00E94CBB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главный</w:t>
            </w:r>
            <w:r w:rsidR="00CD46B1">
              <w:t xml:space="preserve"> специалист 1 разряда</w:t>
            </w:r>
          </w:p>
        </w:tc>
        <w:tc>
          <w:tcPr>
            <w:tcW w:w="1598" w:type="dxa"/>
          </w:tcPr>
          <w:p w14:paraId="6EEB75DA" w14:textId="77777777" w:rsidR="00CD46B1" w:rsidRPr="00591A67" w:rsidRDefault="0078196A" w:rsidP="0078196A">
            <w:pPr>
              <w:ind w:right="-6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737 089,51</w:t>
            </w:r>
            <w:r w:rsidR="008D6C3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58" w:type="dxa"/>
          </w:tcPr>
          <w:p w14:paraId="5A152654" w14:textId="77777777" w:rsidR="0078196A" w:rsidRDefault="0078196A" w:rsidP="0078196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</w:t>
            </w:r>
            <w:r w:rsidR="00CD46B1">
              <w:t>квартира (общая долевая</w:t>
            </w:r>
            <w:r w:rsidR="00CD46B1" w:rsidRPr="00C70320">
              <w:t xml:space="preserve"> 1/</w:t>
            </w:r>
            <w:r w:rsidR="00CD46B1">
              <w:t>4</w:t>
            </w:r>
            <w:r w:rsidR="00CD46B1" w:rsidRPr="00C70320">
              <w:t>)</w:t>
            </w:r>
          </w:p>
          <w:p w14:paraId="786C4159" w14:textId="77777777" w:rsidR="0078196A" w:rsidRDefault="0078196A" w:rsidP="0078196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A3193D">
              <w:t>2) земельный участок в пользовании</w:t>
            </w:r>
          </w:p>
        </w:tc>
        <w:tc>
          <w:tcPr>
            <w:tcW w:w="1067" w:type="dxa"/>
          </w:tcPr>
          <w:p w14:paraId="6C13F58E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54C03D19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6DF4D34D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019" w:type="dxa"/>
          </w:tcPr>
          <w:p w14:paraId="645B2E67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191001F5" w14:textId="77777777" w:rsidR="0078196A" w:rsidRDefault="0078196A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1627D3FF" w14:textId="77777777" w:rsidR="0078196A" w:rsidRDefault="0078196A" w:rsidP="0078196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10FC95C3" w14:textId="77777777" w:rsidR="00CD46B1" w:rsidRPr="00771709" w:rsidRDefault="00CD46B1" w:rsidP="002C2748">
            <w:pPr>
              <w:pStyle w:val="a4"/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>
              <w:t xml:space="preserve">легковой автомобиль </w:t>
            </w:r>
            <w:r w:rsidR="00771709">
              <w:rPr>
                <w:lang w:val="en-US"/>
              </w:rPr>
              <w:t>MAZDA</w:t>
            </w:r>
            <w:r>
              <w:rPr>
                <w:lang w:eastAsia="en-US"/>
              </w:rPr>
              <w:t xml:space="preserve"> </w:t>
            </w:r>
            <w:r w:rsidR="00771709">
              <w:rPr>
                <w:lang w:val="en-US" w:eastAsia="en-US"/>
              </w:rPr>
              <w:t>AXELA</w:t>
            </w:r>
          </w:p>
        </w:tc>
      </w:tr>
      <w:tr w:rsidR="00CD46B1" w14:paraId="52B1C9EF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2DF58ADE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FDD25BD" w14:textId="77777777" w:rsidR="00CD46B1" w:rsidRPr="007F2CE4" w:rsidRDefault="002C2748" w:rsidP="007F2CE4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 </w:t>
            </w:r>
            <w:r w:rsidR="00CD46B1">
              <w:t>супруг</w:t>
            </w:r>
          </w:p>
        </w:tc>
        <w:tc>
          <w:tcPr>
            <w:tcW w:w="1598" w:type="dxa"/>
          </w:tcPr>
          <w:p w14:paraId="21FD9B41" w14:textId="77777777" w:rsidR="00CD46B1" w:rsidRPr="00183FA5" w:rsidRDefault="0078196A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595 091, 24</w:t>
            </w:r>
          </w:p>
        </w:tc>
        <w:tc>
          <w:tcPr>
            <w:tcW w:w="3258" w:type="dxa"/>
          </w:tcPr>
          <w:p w14:paraId="1939CD0E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597C4DA7" w14:textId="77777777" w:rsidR="0078196A" w:rsidRDefault="0078196A" w:rsidP="0078196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A3193D">
              <w:t>2) земельный участок в пользовании</w:t>
            </w:r>
          </w:p>
        </w:tc>
        <w:tc>
          <w:tcPr>
            <w:tcW w:w="1067" w:type="dxa"/>
          </w:tcPr>
          <w:p w14:paraId="10BBE905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13E72722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25D4ED50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019" w:type="dxa"/>
          </w:tcPr>
          <w:p w14:paraId="74A0E51C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5B825536" w14:textId="77777777" w:rsidR="0078196A" w:rsidRDefault="0078196A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320BE424" w14:textId="77777777" w:rsidR="0078196A" w:rsidRDefault="0078196A" w:rsidP="0078196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0D3C05A9" w14:textId="77777777" w:rsidR="00CD46B1" w:rsidRPr="002A07E7" w:rsidRDefault="00CD46B1" w:rsidP="002C2748">
            <w:pPr>
              <w:pStyle w:val="a4"/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>
              <w:t xml:space="preserve">грузовой автомобиль </w:t>
            </w:r>
            <w:r>
              <w:rPr>
                <w:lang w:val="en-US"/>
              </w:rPr>
              <w:t>MITSUBISHI CANTER</w:t>
            </w:r>
          </w:p>
        </w:tc>
      </w:tr>
      <w:tr w:rsidR="00CD46B1" w14:paraId="1C4855AB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099CAFBE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5B0EBE4D" w14:textId="77777777" w:rsidR="00CD46B1" w:rsidRDefault="00CD46B1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5FA7653D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33E3CA20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44CDF5DB" w14:textId="77777777" w:rsidR="0078196A" w:rsidRDefault="0078196A" w:rsidP="0078196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A3193D">
              <w:t>2) земельный участок в пользовании</w:t>
            </w:r>
          </w:p>
        </w:tc>
        <w:tc>
          <w:tcPr>
            <w:tcW w:w="1067" w:type="dxa"/>
          </w:tcPr>
          <w:p w14:paraId="2C5DB04C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21411001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580FB946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019" w:type="dxa"/>
          </w:tcPr>
          <w:p w14:paraId="6E439422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3196D729" w14:textId="77777777" w:rsidR="0078196A" w:rsidRDefault="0078196A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02C90EA6" w14:textId="77777777" w:rsidR="0078196A" w:rsidRDefault="0078196A" w:rsidP="0078196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7643A61B" w14:textId="77777777" w:rsidR="00CD46B1" w:rsidRDefault="00CD46B1" w:rsidP="002C2748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не имеет</w:t>
            </w:r>
          </w:p>
        </w:tc>
      </w:tr>
      <w:tr w:rsidR="00CD46B1" w14:paraId="5A956395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1E0B5545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3D2EADE" w14:textId="77777777" w:rsidR="00CD46B1" w:rsidRDefault="00CD46B1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3D892655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19062FE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2B329B7E" w14:textId="77777777" w:rsidR="0078196A" w:rsidRDefault="0078196A" w:rsidP="0078196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A3193D">
              <w:t>2) земельный участок в пользовании</w:t>
            </w:r>
          </w:p>
        </w:tc>
        <w:tc>
          <w:tcPr>
            <w:tcW w:w="1067" w:type="dxa"/>
          </w:tcPr>
          <w:p w14:paraId="4F83F5DB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147BBE89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6A49376D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019" w:type="dxa"/>
          </w:tcPr>
          <w:p w14:paraId="15E05081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597D1AA9" w14:textId="77777777" w:rsidR="0078196A" w:rsidRDefault="0078196A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2F74AF45" w14:textId="77777777" w:rsidR="0078196A" w:rsidRDefault="0078196A" w:rsidP="0078196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2A74B6CB" w14:textId="77777777" w:rsidR="00CD46B1" w:rsidRDefault="00CD46B1" w:rsidP="002C2748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не имеет</w:t>
            </w:r>
          </w:p>
        </w:tc>
      </w:tr>
      <w:tr w:rsidR="00CD46B1" w14:paraId="5A4EF885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301A432A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A8F7BA5" w14:textId="77777777" w:rsidR="008D6C36" w:rsidRDefault="00CD46B1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6D875D87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7D1BF628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в пользовании</w:t>
            </w:r>
          </w:p>
          <w:p w14:paraId="34BF4EF3" w14:textId="77777777" w:rsidR="0078196A" w:rsidRPr="00B53E3F" w:rsidRDefault="0078196A" w:rsidP="0078196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A3193D">
              <w:t>2) земельный участок в пользовании</w:t>
            </w:r>
          </w:p>
        </w:tc>
        <w:tc>
          <w:tcPr>
            <w:tcW w:w="1067" w:type="dxa"/>
          </w:tcPr>
          <w:p w14:paraId="2A4481D7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2135EC79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2CBDAFDB" w14:textId="77777777" w:rsidR="0078196A" w:rsidRDefault="0078196A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019" w:type="dxa"/>
          </w:tcPr>
          <w:p w14:paraId="04102C7E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7B879FA2" w14:textId="77777777" w:rsidR="0078196A" w:rsidRDefault="0078196A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1D03FD18" w14:textId="77777777" w:rsidR="0078196A" w:rsidRDefault="0078196A" w:rsidP="0078196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3D114348" w14:textId="77777777" w:rsidR="00CD46B1" w:rsidRDefault="002C2748" w:rsidP="002C2748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н</w:t>
            </w:r>
            <w:r w:rsidR="00CD46B1">
              <w:t>е имеет</w:t>
            </w:r>
          </w:p>
        </w:tc>
      </w:tr>
      <w:tr w:rsidR="008D6C36" w:rsidRPr="00756AC3" w14:paraId="4E2B9FD0" w14:textId="77777777" w:rsidTr="002C2748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1951" w:type="dxa"/>
          </w:tcPr>
          <w:p w14:paraId="22A0FE94" w14:textId="77777777" w:rsidR="008D6C36" w:rsidRPr="00B934C1" w:rsidRDefault="008D6C36" w:rsidP="00C862AB">
            <w:pPr>
              <w:pStyle w:val="a4"/>
              <w:shd w:val="clear" w:color="auto" w:fill="auto"/>
              <w:spacing w:line="240" w:lineRule="auto"/>
              <w:ind w:left="142" w:firstLine="0"/>
            </w:pPr>
            <w:r w:rsidRPr="00B934C1">
              <w:lastRenderedPageBreak/>
              <w:t>Логинова О.В.</w:t>
            </w:r>
          </w:p>
        </w:tc>
        <w:tc>
          <w:tcPr>
            <w:tcW w:w="2555" w:type="dxa"/>
          </w:tcPr>
          <w:p w14:paraId="15533BB3" w14:textId="77777777" w:rsidR="008D6C36" w:rsidRPr="00B934C1" w:rsidRDefault="00516765" w:rsidP="00B934C1">
            <w:pPr>
              <w:pStyle w:val="a4"/>
              <w:shd w:val="clear" w:color="auto" w:fill="auto"/>
              <w:spacing w:line="240" w:lineRule="auto"/>
              <w:ind w:firstLine="0"/>
            </w:pPr>
            <w:r w:rsidRPr="00B934C1">
              <w:t xml:space="preserve">начальник </w:t>
            </w:r>
            <w:r w:rsidR="00B934C1" w:rsidRPr="00B934C1">
              <w:t>бюджетного отдела</w:t>
            </w:r>
            <w:r w:rsidRPr="00B934C1">
              <w:t xml:space="preserve"> </w:t>
            </w:r>
          </w:p>
        </w:tc>
        <w:tc>
          <w:tcPr>
            <w:tcW w:w="1598" w:type="dxa"/>
          </w:tcPr>
          <w:p w14:paraId="352603E4" w14:textId="77777777" w:rsidR="008D6C36" w:rsidRPr="00B934C1" w:rsidRDefault="00541A1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776 417,66</w:t>
            </w:r>
          </w:p>
        </w:tc>
        <w:tc>
          <w:tcPr>
            <w:tcW w:w="3258" w:type="dxa"/>
          </w:tcPr>
          <w:p w14:paraId="0E700EB5" w14:textId="77777777" w:rsidR="008D6C36" w:rsidRPr="00B934C1" w:rsidRDefault="008D6C36" w:rsidP="00A533D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</w:pPr>
            <w:r w:rsidRPr="00B934C1">
              <w:t>1)земельный участок (садово-огородный)</w:t>
            </w:r>
          </w:p>
          <w:p w14:paraId="7BF0F72A" w14:textId="77777777" w:rsidR="008D6C36" w:rsidRPr="00B934C1" w:rsidRDefault="008D6C36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B934C1">
              <w:t>квартира (общая долевая 1/4)</w:t>
            </w:r>
          </w:p>
          <w:p w14:paraId="6646F60C" w14:textId="77777777" w:rsidR="008D6C36" w:rsidRPr="00B934C1" w:rsidRDefault="008D6C36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B934C1">
              <w:t>земельный участок  в аренде</w:t>
            </w:r>
          </w:p>
          <w:p w14:paraId="4B5A2ADC" w14:textId="77777777" w:rsidR="00A533DC" w:rsidRPr="00B934C1" w:rsidRDefault="008D6C36" w:rsidP="00B92653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B934C1">
              <w:t>земельный участок в пользовании</w:t>
            </w:r>
          </w:p>
        </w:tc>
        <w:tc>
          <w:tcPr>
            <w:tcW w:w="1067" w:type="dxa"/>
          </w:tcPr>
          <w:p w14:paraId="5D2B2777" w14:textId="77777777" w:rsidR="008D6C36" w:rsidRPr="00B934C1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 w:rsidRPr="00B934C1">
              <w:t>850,0</w:t>
            </w:r>
          </w:p>
          <w:p w14:paraId="5B95EF7F" w14:textId="77777777" w:rsidR="008D6C36" w:rsidRPr="00B934C1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2211D13A" w14:textId="77777777" w:rsidR="008D6C36" w:rsidRPr="00B934C1" w:rsidRDefault="008D6C36" w:rsidP="00B92653">
            <w:pPr>
              <w:pStyle w:val="a4"/>
              <w:shd w:val="clear" w:color="auto" w:fill="auto"/>
              <w:spacing w:line="240" w:lineRule="auto"/>
              <w:ind w:firstLine="0"/>
            </w:pPr>
            <w:r w:rsidRPr="00B934C1">
              <w:t>100,3</w:t>
            </w:r>
          </w:p>
          <w:p w14:paraId="20945BBD" w14:textId="77777777" w:rsidR="00B92653" w:rsidRPr="00B934C1" w:rsidRDefault="00B92653" w:rsidP="00B92653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769027F1" w14:textId="77777777" w:rsidR="00516765" w:rsidRPr="00B934C1" w:rsidRDefault="00B92653" w:rsidP="00B92653">
            <w:pPr>
              <w:pStyle w:val="a4"/>
              <w:shd w:val="clear" w:color="auto" w:fill="auto"/>
              <w:spacing w:line="240" w:lineRule="auto"/>
              <w:ind w:firstLine="0"/>
            </w:pPr>
            <w:r w:rsidRPr="00B934C1">
              <w:t>797,0</w:t>
            </w:r>
          </w:p>
          <w:p w14:paraId="135930EE" w14:textId="77777777" w:rsidR="00B92653" w:rsidRPr="00B934C1" w:rsidRDefault="00B92653" w:rsidP="00B92653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5FB6CEFC" w14:textId="77777777" w:rsidR="00A533DC" w:rsidRPr="00B934C1" w:rsidRDefault="008D6C36" w:rsidP="00B92653">
            <w:pPr>
              <w:pStyle w:val="a4"/>
              <w:shd w:val="clear" w:color="auto" w:fill="auto"/>
              <w:spacing w:line="240" w:lineRule="auto"/>
              <w:ind w:firstLine="0"/>
            </w:pPr>
            <w:r w:rsidRPr="00B934C1">
              <w:t>1705,0</w:t>
            </w:r>
          </w:p>
        </w:tc>
        <w:tc>
          <w:tcPr>
            <w:tcW w:w="1019" w:type="dxa"/>
          </w:tcPr>
          <w:p w14:paraId="032F800E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B934C1">
              <w:t>Россия</w:t>
            </w:r>
          </w:p>
          <w:p w14:paraId="505038C8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309F2421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B934C1">
              <w:t>Россия</w:t>
            </w:r>
          </w:p>
          <w:p w14:paraId="6439DDCD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B934C1">
              <w:t>Россия</w:t>
            </w:r>
          </w:p>
          <w:p w14:paraId="1AFEFD2F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4343A347" w14:textId="77777777" w:rsidR="00B92653" w:rsidRPr="00B934C1" w:rsidRDefault="008D6C36" w:rsidP="00B92653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B934C1">
              <w:t>Россия</w:t>
            </w:r>
          </w:p>
        </w:tc>
        <w:tc>
          <w:tcPr>
            <w:tcW w:w="4253" w:type="dxa"/>
          </w:tcPr>
          <w:p w14:paraId="14DBC545" w14:textId="77777777" w:rsidR="008D6C36" w:rsidRPr="00B934C1" w:rsidRDefault="008D6C36" w:rsidP="008D6C36">
            <w:pPr>
              <w:pStyle w:val="a4"/>
              <w:shd w:val="clear" w:color="auto" w:fill="auto"/>
              <w:spacing w:line="250" w:lineRule="exact"/>
              <w:ind w:firstLine="0"/>
            </w:pPr>
            <w:r w:rsidRPr="00B934C1">
              <w:t xml:space="preserve">легковой автомобиль </w:t>
            </w:r>
            <w:r w:rsidRPr="00B934C1">
              <w:rPr>
                <w:lang w:val="en-US" w:eastAsia="en-US"/>
              </w:rPr>
              <w:t>TOYOTA</w:t>
            </w:r>
            <w:r w:rsidRPr="00B934C1">
              <w:t xml:space="preserve">  </w:t>
            </w:r>
            <w:r w:rsidRPr="00B934C1">
              <w:rPr>
                <w:lang w:val="en-US"/>
              </w:rPr>
              <w:t>COROLLA</w:t>
            </w:r>
            <w:r w:rsidRPr="00B934C1">
              <w:t xml:space="preserve"> </w:t>
            </w:r>
            <w:r w:rsidRPr="00B934C1">
              <w:rPr>
                <w:lang w:val="en-US"/>
              </w:rPr>
              <w:t>AXIO</w:t>
            </w:r>
          </w:p>
        </w:tc>
      </w:tr>
    </w:tbl>
    <w:p w14:paraId="7A9ECDCB" w14:textId="77777777" w:rsidR="001B37A7" w:rsidRDefault="001B37A7" w:rsidP="002C2748">
      <w:pPr>
        <w:pStyle w:val="a4"/>
        <w:shd w:val="clear" w:color="auto" w:fill="auto"/>
        <w:tabs>
          <w:tab w:val="left" w:pos="11766"/>
        </w:tabs>
        <w:spacing w:after="60" w:line="360" w:lineRule="auto"/>
        <w:ind w:firstLine="0"/>
      </w:pPr>
    </w:p>
    <w:sectPr w:rsidR="001B37A7" w:rsidSect="00F701A7">
      <w:type w:val="continuous"/>
      <w:pgSz w:w="16837" w:h="11905" w:orient="landscape"/>
      <w:pgMar w:top="142" w:right="376" w:bottom="14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52E5B95"/>
    <w:multiLevelType w:val="hybridMultilevel"/>
    <w:tmpl w:val="3E467BA0"/>
    <w:lvl w:ilvl="0" w:tplc="AEAC8BF8">
      <w:start w:val="73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C0430D9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10345B06"/>
    <w:multiLevelType w:val="hybridMultilevel"/>
    <w:tmpl w:val="6FA0C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1AD449F"/>
    <w:multiLevelType w:val="hybridMultilevel"/>
    <w:tmpl w:val="A4A0279E"/>
    <w:lvl w:ilvl="0" w:tplc="F4AE6470">
      <w:start w:val="73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D4D2D"/>
    <w:multiLevelType w:val="hybridMultilevel"/>
    <w:tmpl w:val="1486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B37DC7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34B41CCF"/>
    <w:multiLevelType w:val="hybridMultilevel"/>
    <w:tmpl w:val="573ADE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763AAB"/>
    <w:multiLevelType w:val="hybridMultilevel"/>
    <w:tmpl w:val="A36E4C86"/>
    <w:lvl w:ilvl="0" w:tplc="3454EDF6">
      <w:start w:val="1"/>
      <w:numFmt w:val="decimal"/>
      <w:lvlText w:val="%1)"/>
      <w:lvlJc w:val="left"/>
      <w:pPr>
        <w:ind w:left="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21" w15:restartNumberingAfterBreak="0">
    <w:nsid w:val="452B4911"/>
    <w:multiLevelType w:val="hybridMultilevel"/>
    <w:tmpl w:val="1826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C30980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 w15:restartNumberingAfterBreak="0">
    <w:nsid w:val="598E572A"/>
    <w:multiLevelType w:val="hybridMultilevel"/>
    <w:tmpl w:val="17CA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8804BE"/>
    <w:multiLevelType w:val="hybridMultilevel"/>
    <w:tmpl w:val="85301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A87EBF"/>
    <w:multiLevelType w:val="hybridMultilevel"/>
    <w:tmpl w:val="714A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7330B6"/>
    <w:multiLevelType w:val="hybridMultilevel"/>
    <w:tmpl w:val="CED4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005413"/>
    <w:multiLevelType w:val="hybridMultilevel"/>
    <w:tmpl w:val="B98C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4E7A47"/>
    <w:multiLevelType w:val="hybridMultilevel"/>
    <w:tmpl w:val="836A1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0A13088"/>
    <w:multiLevelType w:val="hybridMultilevel"/>
    <w:tmpl w:val="1C60F03E"/>
    <w:lvl w:ilvl="0" w:tplc="BB428A0A">
      <w:start w:val="73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8D54D3"/>
    <w:multiLevelType w:val="hybridMultilevel"/>
    <w:tmpl w:val="9BA8F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3A271E"/>
    <w:multiLevelType w:val="hybridMultilevel"/>
    <w:tmpl w:val="0D361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8"/>
  </w:num>
  <w:num w:numId="15">
    <w:abstractNumId w:val="30"/>
  </w:num>
  <w:num w:numId="16">
    <w:abstractNumId w:val="25"/>
  </w:num>
  <w:num w:numId="17">
    <w:abstractNumId w:val="15"/>
  </w:num>
  <w:num w:numId="18">
    <w:abstractNumId w:val="26"/>
  </w:num>
  <w:num w:numId="19">
    <w:abstractNumId w:val="27"/>
  </w:num>
  <w:num w:numId="20">
    <w:abstractNumId w:val="21"/>
  </w:num>
  <w:num w:numId="21">
    <w:abstractNumId w:val="17"/>
  </w:num>
  <w:num w:numId="22">
    <w:abstractNumId w:val="23"/>
  </w:num>
  <w:num w:numId="23">
    <w:abstractNumId w:val="22"/>
  </w:num>
  <w:num w:numId="24">
    <w:abstractNumId w:val="18"/>
  </w:num>
  <w:num w:numId="25">
    <w:abstractNumId w:val="14"/>
  </w:num>
  <w:num w:numId="26">
    <w:abstractNumId w:val="24"/>
  </w:num>
  <w:num w:numId="27">
    <w:abstractNumId w:val="31"/>
  </w:num>
  <w:num w:numId="28">
    <w:abstractNumId w:val="20"/>
  </w:num>
  <w:num w:numId="29">
    <w:abstractNumId w:val="19"/>
  </w:num>
  <w:num w:numId="30">
    <w:abstractNumId w:val="29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9"/>
    <w:rsid w:val="00014207"/>
    <w:rsid w:val="00033FE2"/>
    <w:rsid w:val="00056A99"/>
    <w:rsid w:val="000570EA"/>
    <w:rsid w:val="0006714D"/>
    <w:rsid w:val="000775C6"/>
    <w:rsid w:val="000A715A"/>
    <w:rsid w:val="000B591E"/>
    <w:rsid w:val="000D2C57"/>
    <w:rsid w:val="000D559E"/>
    <w:rsid w:val="000E1214"/>
    <w:rsid w:val="000E35D2"/>
    <w:rsid w:val="000F5BC2"/>
    <w:rsid w:val="00102BCE"/>
    <w:rsid w:val="00114818"/>
    <w:rsid w:val="00172E7F"/>
    <w:rsid w:val="0018171E"/>
    <w:rsid w:val="00183FA5"/>
    <w:rsid w:val="001A1635"/>
    <w:rsid w:val="001B37A7"/>
    <w:rsid w:val="00204483"/>
    <w:rsid w:val="002044DC"/>
    <w:rsid w:val="0025092F"/>
    <w:rsid w:val="00285E07"/>
    <w:rsid w:val="00287680"/>
    <w:rsid w:val="002A07E7"/>
    <w:rsid w:val="002B53BB"/>
    <w:rsid w:val="002B6FCB"/>
    <w:rsid w:val="002C2748"/>
    <w:rsid w:val="00300F3B"/>
    <w:rsid w:val="00331EE7"/>
    <w:rsid w:val="003372BC"/>
    <w:rsid w:val="00350BE5"/>
    <w:rsid w:val="00356EDA"/>
    <w:rsid w:val="00357F25"/>
    <w:rsid w:val="00393F55"/>
    <w:rsid w:val="00397FCC"/>
    <w:rsid w:val="003B214A"/>
    <w:rsid w:val="003B4E0E"/>
    <w:rsid w:val="003E271A"/>
    <w:rsid w:val="003F04C2"/>
    <w:rsid w:val="00402D85"/>
    <w:rsid w:val="00405164"/>
    <w:rsid w:val="0040676B"/>
    <w:rsid w:val="0042253C"/>
    <w:rsid w:val="004522AD"/>
    <w:rsid w:val="004827DC"/>
    <w:rsid w:val="004D59E2"/>
    <w:rsid w:val="004F4EB7"/>
    <w:rsid w:val="00502826"/>
    <w:rsid w:val="00512CF1"/>
    <w:rsid w:val="00516765"/>
    <w:rsid w:val="00541A17"/>
    <w:rsid w:val="00554A3B"/>
    <w:rsid w:val="00590B58"/>
    <w:rsid w:val="00591A67"/>
    <w:rsid w:val="00593B43"/>
    <w:rsid w:val="00597528"/>
    <w:rsid w:val="005D0AF7"/>
    <w:rsid w:val="005D204A"/>
    <w:rsid w:val="00615F1E"/>
    <w:rsid w:val="00654582"/>
    <w:rsid w:val="006A50E9"/>
    <w:rsid w:val="006F29E8"/>
    <w:rsid w:val="00756AC3"/>
    <w:rsid w:val="007645AB"/>
    <w:rsid w:val="00771709"/>
    <w:rsid w:val="00774856"/>
    <w:rsid w:val="0078196A"/>
    <w:rsid w:val="00781EB1"/>
    <w:rsid w:val="0078357A"/>
    <w:rsid w:val="00794DF5"/>
    <w:rsid w:val="007E4175"/>
    <w:rsid w:val="007F2CE4"/>
    <w:rsid w:val="007F327D"/>
    <w:rsid w:val="007F79DB"/>
    <w:rsid w:val="00804118"/>
    <w:rsid w:val="00841642"/>
    <w:rsid w:val="00845346"/>
    <w:rsid w:val="0089378B"/>
    <w:rsid w:val="00895EB4"/>
    <w:rsid w:val="008D6C36"/>
    <w:rsid w:val="00924E59"/>
    <w:rsid w:val="00973488"/>
    <w:rsid w:val="00980BC4"/>
    <w:rsid w:val="00984005"/>
    <w:rsid w:val="00991486"/>
    <w:rsid w:val="009B2BFA"/>
    <w:rsid w:val="009E297A"/>
    <w:rsid w:val="009F3314"/>
    <w:rsid w:val="00A00E3F"/>
    <w:rsid w:val="00A3193D"/>
    <w:rsid w:val="00A323DF"/>
    <w:rsid w:val="00A36C95"/>
    <w:rsid w:val="00A47B21"/>
    <w:rsid w:val="00A533DC"/>
    <w:rsid w:val="00A6442C"/>
    <w:rsid w:val="00A7099F"/>
    <w:rsid w:val="00AC28B8"/>
    <w:rsid w:val="00AD4559"/>
    <w:rsid w:val="00AD6502"/>
    <w:rsid w:val="00AF3827"/>
    <w:rsid w:val="00AF4273"/>
    <w:rsid w:val="00B34D27"/>
    <w:rsid w:val="00B53E3F"/>
    <w:rsid w:val="00B92653"/>
    <w:rsid w:val="00B934C1"/>
    <w:rsid w:val="00B94DEB"/>
    <w:rsid w:val="00BD1FA3"/>
    <w:rsid w:val="00C06058"/>
    <w:rsid w:val="00C35061"/>
    <w:rsid w:val="00C56074"/>
    <w:rsid w:val="00C70320"/>
    <w:rsid w:val="00C74728"/>
    <w:rsid w:val="00C862AB"/>
    <w:rsid w:val="00CB05D1"/>
    <w:rsid w:val="00CD0D11"/>
    <w:rsid w:val="00CD46B1"/>
    <w:rsid w:val="00D14EBA"/>
    <w:rsid w:val="00D179AB"/>
    <w:rsid w:val="00D439F0"/>
    <w:rsid w:val="00D50ECA"/>
    <w:rsid w:val="00D648CE"/>
    <w:rsid w:val="00D64CF6"/>
    <w:rsid w:val="00D81D96"/>
    <w:rsid w:val="00D82E92"/>
    <w:rsid w:val="00D90D7B"/>
    <w:rsid w:val="00D97DE7"/>
    <w:rsid w:val="00DA23F6"/>
    <w:rsid w:val="00DB3664"/>
    <w:rsid w:val="00DC0E73"/>
    <w:rsid w:val="00DE619A"/>
    <w:rsid w:val="00E06695"/>
    <w:rsid w:val="00E470F0"/>
    <w:rsid w:val="00E5599B"/>
    <w:rsid w:val="00E77AB8"/>
    <w:rsid w:val="00E94CBB"/>
    <w:rsid w:val="00ED734A"/>
    <w:rsid w:val="00EF5584"/>
    <w:rsid w:val="00F0011B"/>
    <w:rsid w:val="00F0350B"/>
    <w:rsid w:val="00F44474"/>
    <w:rsid w:val="00F502DD"/>
    <w:rsid w:val="00F56F80"/>
    <w:rsid w:val="00F701A7"/>
    <w:rsid w:val="00FA11F9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AB905"/>
  <w14:defaultImageDpi w14:val="0"/>
  <w15:docId w15:val="{F4E51755-9977-4F54-A988-74508B01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6">
    <w:name w:val="Table Grid"/>
    <w:basedOn w:val="a1"/>
    <w:uiPriority w:val="99"/>
    <w:rsid w:val="00FA11F9"/>
    <w:pPr>
      <w:spacing w:after="0" w:line="240" w:lineRule="auto"/>
    </w:pPr>
    <w:rPr>
      <w:rFonts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4055</Characters>
  <Application>Microsoft Office Word</Application>
  <DocSecurity>0</DocSecurity>
  <Lines>33</Lines>
  <Paragraphs>9</Paragraphs>
  <ScaleCrop>false</ScaleCrop>
  <Company>Финуправление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опубликования 2013</dc:title>
  <dc:subject/>
  <dc:creator>User410_1</dc:creator>
  <cp:keywords/>
  <dc:description/>
  <cp:lastModifiedBy>user</cp:lastModifiedBy>
  <cp:revision>2</cp:revision>
  <cp:lastPrinted>2015-05-13T23:36:00Z</cp:lastPrinted>
  <dcterms:created xsi:type="dcterms:W3CDTF">2024-09-25T22:43:00Z</dcterms:created>
  <dcterms:modified xsi:type="dcterms:W3CDTF">2024-09-25T22:43:00Z</dcterms:modified>
</cp:coreProperties>
</file>