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B156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43CB0B0E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756AC3">
        <w:t xml:space="preserve"> за 202</w:t>
      </w:r>
      <w:r w:rsidR="00E94CBB">
        <w:t>1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2555"/>
        <w:gridCol w:w="1598"/>
        <w:gridCol w:w="3258"/>
        <w:gridCol w:w="1067"/>
        <w:gridCol w:w="1448"/>
        <w:gridCol w:w="3824"/>
      </w:tblGrid>
      <w:tr w:rsidR="009E297A" w14:paraId="30E35660" w14:textId="77777777" w:rsidTr="00102BCE">
        <w:trPr>
          <w:trHeight w:val="849"/>
        </w:trPr>
        <w:tc>
          <w:tcPr>
            <w:tcW w:w="1951" w:type="dxa"/>
            <w:vMerge w:val="restart"/>
          </w:tcPr>
          <w:p w14:paraId="5F73F79E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7EEF58F0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3F33E8A6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14:paraId="4570ECB7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1835FC1A" w14:textId="77777777" w:rsidR="009E297A" w:rsidRDefault="00DB3664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2021</w:t>
            </w:r>
            <w:r w:rsidR="009E297A"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6A154031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824" w:type="dxa"/>
            <w:vMerge w:val="restart"/>
          </w:tcPr>
          <w:p w14:paraId="4C4C9455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531A8CF2" w14:textId="77777777" w:rsidTr="00102BCE">
        <w:tc>
          <w:tcPr>
            <w:tcW w:w="1951" w:type="dxa"/>
            <w:vMerge/>
          </w:tcPr>
          <w:p w14:paraId="1C755E05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14:paraId="5DA4A1AF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0FDB9570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76009B83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105AE8C7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0AA0DB42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580838F5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824" w:type="dxa"/>
            <w:vMerge/>
          </w:tcPr>
          <w:p w14:paraId="4E7E01DE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70AB9A89" w14:textId="77777777" w:rsidTr="00102BCE">
        <w:tc>
          <w:tcPr>
            <w:tcW w:w="1951" w:type="dxa"/>
            <w:vMerge w:val="restart"/>
          </w:tcPr>
          <w:p w14:paraId="3C9DFDF3" w14:textId="77777777" w:rsidR="00172E7F" w:rsidRPr="00E94CBB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  <w:r w:rsidRPr="00D14EBA">
              <w:t>Гранже С.В.</w:t>
            </w:r>
          </w:p>
        </w:tc>
        <w:tc>
          <w:tcPr>
            <w:tcW w:w="2555" w:type="dxa"/>
          </w:tcPr>
          <w:p w14:paraId="14242B8C" w14:textId="77777777" w:rsidR="00172E7F" w:rsidRPr="00DB3664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DB3664">
              <w:t>начальник отдела учета и отчетности</w:t>
            </w:r>
          </w:p>
        </w:tc>
        <w:tc>
          <w:tcPr>
            <w:tcW w:w="1598" w:type="dxa"/>
          </w:tcPr>
          <w:p w14:paraId="4AA74C49" w14:textId="77777777" w:rsidR="00172E7F" w:rsidRPr="00DB3664" w:rsidRDefault="00DB366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3664">
              <w:rPr>
                <w:rFonts w:ascii="Times New Roman" w:hAnsi="Times New Roman" w:cs="Times New Roman"/>
                <w:sz w:val="21"/>
                <w:szCs w:val="21"/>
              </w:rPr>
              <w:t>1 000 817,10</w:t>
            </w:r>
          </w:p>
          <w:p w14:paraId="0F266FBA" w14:textId="77777777" w:rsidR="007645AB" w:rsidRPr="00DB3664" w:rsidRDefault="007645A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5098F8ED" w14:textId="77777777" w:rsidR="00172E7F" w:rsidRPr="00DB3664" w:rsidRDefault="00DB3664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 w:rsidRPr="00DB3664">
              <w:t>К</w:t>
            </w:r>
            <w:r w:rsidR="00172E7F" w:rsidRPr="00DB3664">
              <w:t>вартира</w:t>
            </w:r>
            <w:r w:rsidRPr="00DB3664">
              <w:t xml:space="preserve"> индивидуальная</w:t>
            </w:r>
          </w:p>
        </w:tc>
        <w:tc>
          <w:tcPr>
            <w:tcW w:w="1067" w:type="dxa"/>
          </w:tcPr>
          <w:p w14:paraId="17928B72" w14:textId="77777777" w:rsidR="00172E7F" w:rsidRPr="00DB3664" w:rsidRDefault="00A00E3F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DB3664">
              <w:t>55,2</w:t>
            </w:r>
          </w:p>
        </w:tc>
        <w:tc>
          <w:tcPr>
            <w:tcW w:w="1448" w:type="dxa"/>
          </w:tcPr>
          <w:p w14:paraId="6BFC44BE" w14:textId="77777777" w:rsidR="00172E7F" w:rsidRPr="00DB3664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B3664">
              <w:t>Россия</w:t>
            </w:r>
          </w:p>
          <w:p w14:paraId="47E60CEE" w14:textId="77777777" w:rsidR="00172E7F" w:rsidRPr="00DB3664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5F8AF37B" w14:textId="77777777" w:rsidR="00172E7F" w:rsidRPr="00DB3664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 w:rsidRPr="00DB3664">
              <w:t xml:space="preserve">легковой автомобиль </w:t>
            </w:r>
            <w:r w:rsidRPr="00DB3664">
              <w:rPr>
                <w:lang w:val="en-US" w:eastAsia="en-US"/>
              </w:rPr>
              <w:t>TOYOTA IPSUM</w:t>
            </w:r>
          </w:p>
        </w:tc>
      </w:tr>
      <w:tr w:rsidR="0018171E" w14:paraId="1C8EE9C9" w14:textId="77777777" w:rsidTr="00102BCE">
        <w:tc>
          <w:tcPr>
            <w:tcW w:w="1951" w:type="dxa"/>
            <w:vMerge/>
          </w:tcPr>
          <w:p w14:paraId="02546658" w14:textId="77777777" w:rsidR="0018171E" w:rsidRPr="00E94CBB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7AE6F915" w14:textId="77777777" w:rsidR="0018171E" w:rsidRPr="00924E59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24E59">
              <w:t>несовершеннолетняя дочь</w:t>
            </w:r>
          </w:p>
        </w:tc>
        <w:tc>
          <w:tcPr>
            <w:tcW w:w="1598" w:type="dxa"/>
          </w:tcPr>
          <w:p w14:paraId="09EEA6E7" w14:textId="77777777" w:rsidR="0018171E" w:rsidRPr="00924E59" w:rsidRDefault="00AF4273" w:rsidP="00DB3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B3664" w:rsidRPr="00924E59">
              <w:rPr>
                <w:rFonts w:ascii="Times New Roman" w:hAnsi="Times New Roman" w:cs="Times New Roman"/>
                <w:sz w:val="21"/>
                <w:szCs w:val="21"/>
              </w:rPr>
              <w:t> 207,50</w:t>
            </w:r>
          </w:p>
        </w:tc>
        <w:tc>
          <w:tcPr>
            <w:tcW w:w="3258" w:type="dxa"/>
          </w:tcPr>
          <w:p w14:paraId="2385914F" w14:textId="77777777" w:rsidR="0018171E" w:rsidRPr="00924E59" w:rsidRDefault="0018171E" w:rsidP="00033F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56244FAD" w14:textId="77777777" w:rsidR="0018171E" w:rsidRPr="00924E59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4A1180BB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1C845A75" w14:textId="77777777" w:rsidR="0018171E" w:rsidRPr="00924E59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24E59">
              <w:t>не имеет</w:t>
            </w:r>
          </w:p>
        </w:tc>
      </w:tr>
      <w:tr w:rsidR="0018171E" w14:paraId="49AAF29A" w14:textId="77777777" w:rsidTr="00102BCE">
        <w:tc>
          <w:tcPr>
            <w:tcW w:w="1951" w:type="dxa"/>
            <w:vMerge/>
          </w:tcPr>
          <w:p w14:paraId="31AB8F19" w14:textId="77777777" w:rsidR="0018171E" w:rsidRPr="00E94CBB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D9D8C13" w14:textId="77777777" w:rsidR="0018171E" w:rsidRPr="00924E59" w:rsidRDefault="00DB366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24E59">
              <w:t>н</w:t>
            </w:r>
            <w:r w:rsidR="00AF4273" w:rsidRPr="00924E59">
              <w:t>есовершеннолетний сын</w:t>
            </w:r>
          </w:p>
        </w:tc>
        <w:tc>
          <w:tcPr>
            <w:tcW w:w="1598" w:type="dxa"/>
          </w:tcPr>
          <w:p w14:paraId="40136E26" w14:textId="77777777" w:rsidR="0018171E" w:rsidRPr="00924E59" w:rsidRDefault="00A3193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47578F4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69ADF79D" w14:textId="77777777" w:rsidR="0018171E" w:rsidRPr="00924E59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52012D1B" w14:textId="77777777" w:rsidR="0018171E" w:rsidRPr="00924E59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122C544E" w14:textId="77777777" w:rsidR="0018171E" w:rsidRPr="00924E59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924E59">
              <w:t>не имеет</w:t>
            </w:r>
          </w:p>
        </w:tc>
      </w:tr>
      <w:tr w:rsidR="000D559E" w14:paraId="1E215D9F" w14:textId="77777777" w:rsidTr="00102BCE">
        <w:tc>
          <w:tcPr>
            <w:tcW w:w="1951" w:type="dxa"/>
            <w:vMerge w:val="restart"/>
          </w:tcPr>
          <w:p w14:paraId="3E29D59D" w14:textId="77777777" w:rsidR="000D559E" w:rsidRPr="00A3193D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A3193D">
              <w:t>Гладких А.А.</w:t>
            </w:r>
          </w:p>
        </w:tc>
        <w:tc>
          <w:tcPr>
            <w:tcW w:w="2555" w:type="dxa"/>
          </w:tcPr>
          <w:p w14:paraId="65F4AF71" w14:textId="77777777" w:rsidR="000D559E" w:rsidRPr="00B34D27" w:rsidRDefault="000D559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B34D27">
              <w:t>начальник бюджетного отдела</w:t>
            </w:r>
          </w:p>
        </w:tc>
        <w:tc>
          <w:tcPr>
            <w:tcW w:w="1598" w:type="dxa"/>
          </w:tcPr>
          <w:p w14:paraId="76FB5FDC" w14:textId="77777777" w:rsidR="000D559E" w:rsidRPr="00B34D27" w:rsidRDefault="00B34D2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4D27">
              <w:rPr>
                <w:rFonts w:ascii="Times New Roman" w:hAnsi="Times New Roman" w:cs="Times New Roman"/>
                <w:sz w:val="21"/>
                <w:szCs w:val="21"/>
              </w:rPr>
              <w:t>279 220,82</w:t>
            </w:r>
          </w:p>
        </w:tc>
        <w:tc>
          <w:tcPr>
            <w:tcW w:w="3258" w:type="dxa"/>
          </w:tcPr>
          <w:p w14:paraId="249964A6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1) жилой дом в пользовании</w:t>
            </w:r>
          </w:p>
          <w:p w14:paraId="2BB6F32C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  <w:p w14:paraId="249BA1AC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4) жилой дом в пользовании</w:t>
            </w:r>
          </w:p>
          <w:p w14:paraId="0196104A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5) земельный участок в пользовании</w:t>
            </w:r>
          </w:p>
        </w:tc>
        <w:tc>
          <w:tcPr>
            <w:tcW w:w="1067" w:type="dxa"/>
          </w:tcPr>
          <w:p w14:paraId="74FBA153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7468E111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  <w:p w14:paraId="768F2E8D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6DF9CE48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38,3</w:t>
            </w:r>
          </w:p>
          <w:p w14:paraId="236B9220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1200,0</w:t>
            </w:r>
          </w:p>
        </w:tc>
        <w:tc>
          <w:tcPr>
            <w:tcW w:w="1448" w:type="dxa"/>
          </w:tcPr>
          <w:p w14:paraId="70D193BD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331DA9C1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140620C4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4A23B5E7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7062952" w14:textId="77777777" w:rsidR="000D559E" w:rsidRPr="00D81D96" w:rsidRDefault="000D559E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3824" w:type="dxa"/>
          </w:tcPr>
          <w:p w14:paraId="226C16CB" w14:textId="77777777" w:rsidR="000D559E" w:rsidRPr="00B34D27" w:rsidRDefault="000D559E" w:rsidP="009E297A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eastAsia="en-US"/>
              </w:rPr>
            </w:pPr>
            <w:r w:rsidRPr="00B34D27">
              <w:t xml:space="preserve">легковой автомобиль </w:t>
            </w:r>
            <w:r w:rsidRPr="00B34D27">
              <w:rPr>
                <w:lang w:val="en-US" w:eastAsia="en-US"/>
              </w:rPr>
              <w:t>TOYOTA PRIUS</w:t>
            </w:r>
          </w:p>
          <w:p w14:paraId="27B321B8" w14:textId="77777777" w:rsidR="000D559E" w:rsidRPr="00E94CBB" w:rsidRDefault="000D559E" w:rsidP="00AC28B8">
            <w:pPr>
              <w:pStyle w:val="a4"/>
              <w:shd w:val="clear" w:color="auto" w:fill="auto"/>
              <w:spacing w:line="254" w:lineRule="exact"/>
              <w:ind w:left="120" w:firstLine="0"/>
              <w:rPr>
                <w:highlight w:val="yellow"/>
              </w:rPr>
            </w:pPr>
            <w:r w:rsidRPr="00B34D27">
              <w:t xml:space="preserve">легковой автомобиль </w:t>
            </w:r>
            <w:r w:rsidRPr="00B34D27">
              <w:rPr>
                <w:lang w:eastAsia="en-US"/>
              </w:rPr>
              <w:t>НИССАН КВАШКВАЙ+2</w:t>
            </w:r>
          </w:p>
        </w:tc>
      </w:tr>
      <w:tr w:rsidR="000D559E" w14:paraId="113D9230" w14:textId="77777777" w:rsidTr="00102BCE">
        <w:tc>
          <w:tcPr>
            <w:tcW w:w="1951" w:type="dxa"/>
            <w:vMerge/>
          </w:tcPr>
          <w:p w14:paraId="01116512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35F21E2" w14:textId="77777777" w:rsidR="000D559E" w:rsidRPr="00D81D96" w:rsidRDefault="000D559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D81D96">
              <w:t>супруг</w:t>
            </w:r>
          </w:p>
        </w:tc>
        <w:tc>
          <w:tcPr>
            <w:tcW w:w="1598" w:type="dxa"/>
          </w:tcPr>
          <w:p w14:paraId="43A39360" w14:textId="77777777" w:rsidR="000D559E" w:rsidRPr="00D81D96" w:rsidRDefault="00A3193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55998A9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1) жилой дом в пользовании</w:t>
            </w:r>
          </w:p>
          <w:p w14:paraId="09427832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</w:tc>
        <w:tc>
          <w:tcPr>
            <w:tcW w:w="1067" w:type="dxa"/>
          </w:tcPr>
          <w:p w14:paraId="5609BFC0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4F0DFB52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</w:tc>
        <w:tc>
          <w:tcPr>
            <w:tcW w:w="1448" w:type="dxa"/>
          </w:tcPr>
          <w:p w14:paraId="666F5912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8B8F109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3824" w:type="dxa"/>
          </w:tcPr>
          <w:p w14:paraId="4A03DCE1" w14:textId="77777777" w:rsidR="000D559E" w:rsidRPr="00D81D96" w:rsidRDefault="000D559E" w:rsidP="007F79DB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 w:rsidRPr="00D81D96">
              <w:t>не имеет</w:t>
            </w:r>
          </w:p>
        </w:tc>
      </w:tr>
      <w:tr w:rsidR="000D559E" w:rsidRPr="00A3193D" w14:paraId="386743F4" w14:textId="77777777" w:rsidTr="000D559E">
        <w:trPr>
          <w:trHeight w:val="1481"/>
        </w:trPr>
        <w:tc>
          <w:tcPr>
            <w:tcW w:w="1951" w:type="dxa"/>
            <w:vMerge/>
          </w:tcPr>
          <w:p w14:paraId="021DE4E1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4FE22A02" w14:textId="77777777" w:rsidR="000D559E" w:rsidRPr="00A3193D" w:rsidRDefault="000D559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32727741" w14:textId="77777777" w:rsidR="000D559E" w:rsidRPr="00A3193D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C55D200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33663E97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14:paraId="747BF29B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3) жилой дом в пользовании</w:t>
            </w:r>
          </w:p>
          <w:p w14:paraId="521716A6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4) земельный участок в пользовании</w:t>
            </w:r>
          </w:p>
        </w:tc>
        <w:tc>
          <w:tcPr>
            <w:tcW w:w="1067" w:type="dxa"/>
          </w:tcPr>
          <w:p w14:paraId="5ACCBF56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7BD528B2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B87286E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  <w:p w14:paraId="4B26CFDD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38,3</w:t>
            </w:r>
          </w:p>
          <w:p w14:paraId="2B012B33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1200,0</w:t>
            </w:r>
          </w:p>
        </w:tc>
        <w:tc>
          <w:tcPr>
            <w:tcW w:w="1448" w:type="dxa"/>
          </w:tcPr>
          <w:p w14:paraId="66E31C2A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31BC72E4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2590636E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2F433B31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4142A489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3824" w:type="dxa"/>
          </w:tcPr>
          <w:p w14:paraId="34AEFE87" w14:textId="77777777" w:rsidR="000D559E" w:rsidRPr="00A3193D" w:rsidRDefault="000D559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3193D">
              <w:t>не имеет</w:t>
            </w:r>
          </w:p>
        </w:tc>
      </w:tr>
      <w:tr w:rsidR="000D559E" w14:paraId="029FD663" w14:textId="77777777" w:rsidTr="00102BCE">
        <w:trPr>
          <w:trHeight w:val="368"/>
        </w:trPr>
        <w:tc>
          <w:tcPr>
            <w:tcW w:w="1951" w:type="dxa"/>
            <w:vMerge/>
          </w:tcPr>
          <w:p w14:paraId="6CA6C958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55872FC6" w14:textId="77777777" w:rsidR="000D559E" w:rsidRPr="00A3193D" w:rsidRDefault="000D559E" w:rsidP="000D559E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3E40B40B" w14:textId="77777777" w:rsidR="000D559E" w:rsidRPr="00A3193D" w:rsidRDefault="000D559E" w:rsidP="004225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347E02A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076F80C1" w14:textId="77777777" w:rsidR="000D559E" w:rsidRPr="00A3193D" w:rsidRDefault="000D559E" w:rsidP="000D559E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</w:tc>
        <w:tc>
          <w:tcPr>
            <w:tcW w:w="1067" w:type="dxa"/>
          </w:tcPr>
          <w:p w14:paraId="5BAB2941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505A84D8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BA73154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  <w:p w14:paraId="181C3BB6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48" w:type="dxa"/>
          </w:tcPr>
          <w:p w14:paraId="0E2B6094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3124CEBB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6C1BA1EA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3824" w:type="dxa"/>
          </w:tcPr>
          <w:p w14:paraId="7B1F80DF" w14:textId="77777777" w:rsidR="000D559E" w:rsidRPr="00A3193D" w:rsidRDefault="000D559E" w:rsidP="0042253C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A3193D">
              <w:t>не имеет</w:t>
            </w:r>
          </w:p>
        </w:tc>
      </w:tr>
      <w:tr w:rsidR="00F701A7" w14:paraId="1B037792" w14:textId="77777777" w:rsidTr="00102BCE">
        <w:trPr>
          <w:trHeight w:val="540"/>
        </w:trPr>
        <w:tc>
          <w:tcPr>
            <w:tcW w:w="1951" w:type="dxa"/>
            <w:vMerge w:val="restart"/>
          </w:tcPr>
          <w:p w14:paraId="48F052AE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Володин М.В.</w:t>
            </w:r>
          </w:p>
        </w:tc>
        <w:tc>
          <w:tcPr>
            <w:tcW w:w="2555" w:type="dxa"/>
          </w:tcPr>
          <w:p w14:paraId="46A0B853" w14:textId="77777777" w:rsidR="00F701A7" w:rsidRPr="007F327D" w:rsidRDefault="00ED734A" w:rsidP="00F701A7">
            <w:pPr>
              <w:pStyle w:val="a4"/>
              <w:spacing w:line="259" w:lineRule="exact"/>
              <w:ind w:left="169" w:firstLine="0"/>
            </w:pPr>
            <w:r w:rsidRPr="007F327D">
              <w:t>главный</w:t>
            </w:r>
            <w:r w:rsidR="00F701A7" w:rsidRPr="007F327D">
              <w:t xml:space="preserve"> специалист 1 разряда</w:t>
            </w:r>
          </w:p>
        </w:tc>
        <w:tc>
          <w:tcPr>
            <w:tcW w:w="1598" w:type="dxa"/>
          </w:tcPr>
          <w:p w14:paraId="1ECC3434" w14:textId="77777777" w:rsidR="00F701A7" w:rsidRPr="007F327D" w:rsidRDefault="007F327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541 936,84</w:t>
            </w:r>
          </w:p>
        </w:tc>
        <w:tc>
          <w:tcPr>
            <w:tcW w:w="3258" w:type="dxa"/>
          </w:tcPr>
          <w:p w14:paraId="1AFB5F86" w14:textId="77777777" w:rsidR="00F701A7" w:rsidRPr="007F327D" w:rsidRDefault="00F701A7" w:rsidP="00F0011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 xml:space="preserve">1) квартира </w:t>
            </w:r>
            <w:r w:rsidR="00F0011B" w:rsidRPr="007F327D">
              <w:t>общая совместная</w:t>
            </w:r>
          </w:p>
        </w:tc>
        <w:tc>
          <w:tcPr>
            <w:tcW w:w="1067" w:type="dxa"/>
          </w:tcPr>
          <w:p w14:paraId="388C46BC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448" w:type="dxa"/>
          </w:tcPr>
          <w:p w14:paraId="788276D5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3824" w:type="dxa"/>
          </w:tcPr>
          <w:p w14:paraId="4015AFBB" w14:textId="77777777" w:rsidR="00F701A7" w:rsidRPr="007F327D" w:rsidRDefault="00F701A7" w:rsidP="00F701A7">
            <w:pPr>
              <w:pStyle w:val="a4"/>
              <w:shd w:val="clear" w:color="auto" w:fill="auto"/>
              <w:spacing w:line="250" w:lineRule="exact"/>
              <w:ind w:left="120" w:firstLine="0"/>
            </w:pPr>
            <w:r w:rsidRPr="007F327D">
              <w:t xml:space="preserve">легковой автомобиль </w:t>
            </w:r>
            <w:r w:rsidRPr="007F327D">
              <w:rPr>
                <w:lang w:val="en-US" w:eastAsia="en-US"/>
              </w:rPr>
              <w:t>TOYOTA WISH</w:t>
            </w:r>
          </w:p>
        </w:tc>
      </w:tr>
      <w:tr w:rsidR="00F701A7" w14:paraId="0FF24C39" w14:textId="77777777" w:rsidTr="00102BCE">
        <w:trPr>
          <w:trHeight w:val="675"/>
        </w:trPr>
        <w:tc>
          <w:tcPr>
            <w:tcW w:w="1951" w:type="dxa"/>
            <w:vMerge/>
          </w:tcPr>
          <w:p w14:paraId="6F0EDF52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289A5157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49"/>
            </w:pPr>
            <w:r w:rsidRPr="007F327D">
              <w:t>супруга</w:t>
            </w:r>
          </w:p>
        </w:tc>
        <w:tc>
          <w:tcPr>
            <w:tcW w:w="1598" w:type="dxa"/>
          </w:tcPr>
          <w:p w14:paraId="432F3685" w14:textId="77777777" w:rsidR="00F701A7" w:rsidRPr="007F327D" w:rsidRDefault="007F327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324 808,89</w:t>
            </w:r>
          </w:p>
        </w:tc>
        <w:tc>
          <w:tcPr>
            <w:tcW w:w="3258" w:type="dxa"/>
          </w:tcPr>
          <w:p w14:paraId="054B63D6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производственная база</w:t>
            </w:r>
          </w:p>
          <w:p w14:paraId="3841C237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2) здание склада</w:t>
            </w:r>
          </w:p>
          <w:p w14:paraId="4DC477AB" w14:textId="77777777" w:rsidR="00F701A7" w:rsidRPr="007F327D" w:rsidRDefault="00F701A7" w:rsidP="00F0011B">
            <w:pPr>
              <w:pStyle w:val="a4"/>
              <w:spacing w:line="240" w:lineRule="auto"/>
              <w:ind w:firstLine="0"/>
              <w:jc w:val="both"/>
            </w:pPr>
            <w:r w:rsidRPr="007F327D">
              <w:t xml:space="preserve">3) квартира </w:t>
            </w:r>
            <w:r w:rsidR="00F0011B" w:rsidRPr="007F327D">
              <w:t>общая совместная</w:t>
            </w:r>
          </w:p>
        </w:tc>
        <w:tc>
          <w:tcPr>
            <w:tcW w:w="1067" w:type="dxa"/>
          </w:tcPr>
          <w:p w14:paraId="052FC419" w14:textId="77777777" w:rsidR="00F701A7" w:rsidRPr="007F327D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1765,0</w:t>
            </w:r>
          </w:p>
          <w:p w14:paraId="1482B8EB" w14:textId="77777777" w:rsidR="00F701A7" w:rsidRPr="007F327D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607,0</w:t>
            </w:r>
          </w:p>
          <w:p w14:paraId="75FCCDEF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448" w:type="dxa"/>
          </w:tcPr>
          <w:p w14:paraId="7E753D5C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  <w:p w14:paraId="72BFF638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  <w:p w14:paraId="4955AFAA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3824" w:type="dxa"/>
          </w:tcPr>
          <w:p w14:paraId="7740E731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не имеет</w:t>
            </w:r>
          </w:p>
        </w:tc>
      </w:tr>
      <w:tr w:rsidR="00F701A7" w14:paraId="130A8309" w14:textId="77777777" w:rsidTr="00102BCE">
        <w:trPr>
          <w:trHeight w:val="570"/>
        </w:trPr>
        <w:tc>
          <w:tcPr>
            <w:tcW w:w="1951" w:type="dxa"/>
            <w:vMerge/>
          </w:tcPr>
          <w:p w14:paraId="5D62DF47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51C85F4" w14:textId="77777777" w:rsidR="00F701A7" w:rsidRPr="007F327D" w:rsidRDefault="00F701A7" w:rsidP="00102BCE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несовершеннолетняя дочь</w:t>
            </w:r>
          </w:p>
        </w:tc>
        <w:tc>
          <w:tcPr>
            <w:tcW w:w="1598" w:type="dxa"/>
          </w:tcPr>
          <w:p w14:paraId="224BAF58" w14:textId="77777777" w:rsidR="00F701A7" w:rsidRPr="007F327D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C92844E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квартира в пользовании</w:t>
            </w:r>
          </w:p>
        </w:tc>
        <w:tc>
          <w:tcPr>
            <w:tcW w:w="1067" w:type="dxa"/>
          </w:tcPr>
          <w:p w14:paraId="2BEA8D2A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448" w:type="dxa"/>
          </w:tcPr>
          <w:p w14:paraId="60363C27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3824" w:type="dxa"/>
          </w:tcPr>
          <w:p w14:paraId="1BAE9157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не имеет</w:t>
            </w:r>
          </w:p>
        </w:tc>
      </w:tr>
      <w:tr w:rsidR="00F701A7" w14:paraId="54DDF5AD" w14:textId="77777777" w:rsidTr="00102BCE">
        <w:trPr>
          <w:trHeight w:val="139"/>
        </w:trPr>
        <w:tc>
          <w:tcPr>
            <w:tcW w:w="1951" w:type="dxa"/>
            <w:vMerge/>
          </w:tcPr>
          <w:p w14:paraId="1551AE3D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99615F3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несовершеннолетняя дочь</w:t>
            </w:r>
          </w:p>
        </w:tc>
        <w:tc>
          <w:tcPr>
            <w:tcW w:w="1598" w:type="dxa"/>
          </w:tcPr>
          <w:p w14:paraId="0DD50989" w14:textId="77777777" w:rsidR="00F701A7" w:rsidRPr="007F327D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F327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0DB82CB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1) квартира в пользовании</w:t>
            </w:r>
          </w:p>
        </w:tc>
        <w:tc>
          <w:tcPr>
            <w:tcW w:w="1067" w:type="dxa"/>
          </w:tcPr>
          <w:p w14:paraId="40357E29" w14:textId="77777777" w:rsidR="00F701A7" w:rsidRPr="007F327D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7F327D">
              <w:t>66,3</w:t>
            </w:r>
          </w:p>
        </w:tc>
        <w:tc>
          <w:tcPr>
            <w:tcW w:w="1448" w:type="dxa"/>
          </w:tcPr>
          <w:p w14:paraId="5F35D19F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F327D">
              <w:t>Россия</w:t>
            </w:r>
          </w:p>
        </w:tc>
        <w:tc>
          <w:tcPr>
            <w:tcW w:w="3824" w:type="dxa"/>
          </w:tcPr>
          <w:p w14:paraId="2EB79BBA" w14:textId="77777777" w:rsidR="00F701A7" w:rsidRPr="007F327D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F327D">
              <w:t>не имеет</w:t>
            </w:r>
          </w:p>
        </w:tc>
      </w:tr>
      <w:tr w:rsidR="001A1635" w14:paraId="5C4D5C48" w14:textId="77777777" w:rsidTr="00102BCE">
        <w:trPr>
          <w:trHeight w:val="540"/>
        </w:trPr>
        <w:tc>
          <w:tcPr>
            <w:tcW w:w="1951" w:type="dxa"/>
            <w:vMerge w:val="restart"/>
          </w:tcPr>
          <w:p w14:paraId="6226D625" w14:textId="77777777" w:rsidR="001A1635" w:rsidRPr="00895EB4" w:rsidRDefault="001A1635" w:rsidP="002B53BB">
            <w:pPr>
              <w:pStyle w:val="a4"/>
              <w:spacing w:line="240" w:lineRule="auto"/>
              <w:ind w:left="120" w:firstLine="22"/>
            </w:pPr>
            <w:r w:rsidRPr="00895EB4">
              <w:lastRenderedPageBreak/>
              <w:t>Жук Ю.В.</w:t>
            </w:r>
          </w:p>
        </w:tc>
        <w:tc>
          <w:tcPr>
            <w:tcW w:w="2555" w:type="dxa"/>
          </w:tcPr>
          <w:p w14:paraId="06F243A7" w14:textId="77777777" w:rsidR="001A1635" w:rsidRPr="00895EB4" w:rsidRDefault="001A1635" w:rsidP="00F701A7">
            <w:pPr>
              <w:pStyle w:val="a4"/>
              <w:spacing w:line="259" w:lineRule="exact"/>
              <w:ind w:left="169" w:firstLine="0"/>
            </w:pPr>
            <w:r w:rsidRPr="00895EB4"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171A1AF6" w14:textId="77777777" w:rsidR="001A1635" w:rsidRPr="009B2BFA" w:rsidRDefault="009B2BF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2BFA">
              <w:rPr>
                <w:rFonts w:ascii="Times New Roman" w:hAnsi="Times New Roman" w:cs="Times New Roman"/>
                <w:sz w:val="21"/>
                <w:szCs w:val="21"/>
              </w:rPr>
              <w:t>826 960,75</w:t>
            </w:r>
          </w:p>
        </w:tc>
        <w:tc>
          <w:tcPr>
            <w:tcW w:w="3258" w:type="dxa"/>
          </w:tcPr>
          <w:p w14:paraId="5F89192C" w14:textId="77777777" w:rsidR="001A1635" w:rsidRDefault="001A1635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9B2BFA">
              <w:t xml:space="preserve">квартира </w:t>
            </w:r>
            <w:r w:rsidR="009B2BFA">
              <w:t>индивидуальная</w:t>
            </w:r>
          </w:p>
          <w:p w14:paraId="2997839A" w14:textId="77777777" w:rsidR="009B2BFA" w:rsidRPr="009B2BFA" w:rsidRDefault="009B2BFA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78357A">
              <w:t>квартира общая совместная</w:t>
            </w:r>
          </w:p>
        </w:tc>
        <w:tc>
          <w:tcPr>
            <w:tcW w:w="1067" w:type="dxa"/>
          </w:tcPr>
          <w:p w14:paraId="34A083E3" w14:textId="77777777" w:rsidR="001A1635" w:rsidRDefault="001A1635" w:rsidP="00204483">
            <w:pPr>
              <w:pStyle w:val="a4"/>
              <w:spacing w:line="240" w:lineRule="auto"/>
              <w:jc w:val="center"/>
            </w:pPr>
            <w:r w:rsidRPr="009B2BFA">
              <w:t>53,3</w:t>
            </w:r>
          </w:p>
          <w:p w14:paraId="0CF0663F" w14:textId="77777777" w:rsidR="009B2BFA" w:rsidRPr="009B2BFA" w:rsidRDefault="009B2BFA" w:rsidP="00204483">
            <w:pPr>
              <w:pStyle w:val="a4"/>
              <w:spacing w:line="240" w:lineRule="auto"/>
              <w:jc w:val="center"/>
            </w:pPr>
            <w:r>
              <w:t>84,7</w:t>
            </w:r>
          </w:p>
        </w:tc>
        <w:tc>
          <w:tcPr>
            <w:tcW w:w="1448" w:type="dxa"/>
          </w:tcPr>
          <w:p w14:paraId="7D8F3D00" w14:textId="77777777" w:rsidR="001A1635" w:rsidRDefault="001A1635" w:rsidP="00102BCE">
            <w:pPr>
              <w:pStyle w:val="a4"/>
              <w:spacing w:line="240" w:lineRule="auto"/>
              <w:ind w:firstLine="0"/>
              <w:jc w:val="both"/>
            </w:pPr>
            <w:r w:rsidRPr="009B2BFA">
              <w:t>Россия</w:t>
            </w:r>
          </w:p>
          <w:p w14:paraId="7B241917" w14:textId="77777777" w:rsidR="009B2BFA" w:rsidRPr="009B2BFA" w:rsidRDefault="009B2BFA" w:rsidP="00102BCE">
            <w:pPr>
              <w:pStyle w:val="a4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32E37D5E" w14:textId="77777777" w:rsidR="001A1635" w:rsidRPr="00E94CBB" w:rsidRDefault="001A1635" w:rsidP="00102BCE">
            <w:pPr>
              <w:pStyle w:val="a4"/>
              <w:spacing w:line="254" w:lineRule="exact"/>
              <w:ind w:left="120" w:firstLine="52"/>
              <w:rPr>
                <w:highlight w:val="yellow"/>
              </w:rPr>
            </w:pPr>
            <w:r w:rsidRPr="009B2BFA">
              <w:t>не имеет</w:t>
            </w:r>
          </w:p>
        </w:tc>
      </w:tr>
      <w:tr w:rsidR="001A1635" w14:paraId="0A8B3B79" w14:textId="77777777" w:rsidTr="00102BCE">
        <w:tc>
          <w:tcPr>
            <w:tcW w:w="1951" w:type="dxa"/>
            <w:vMerge/>
          </w:tcPr>
          <w:p w14:paraId="1EDA2DE5" w14:textId="77777777" w:rsidR="001A1635" w:rsidRPr="00895EB4" w:rsidRDefault="001A1635" w:rsidP="009E297A">
            <w:pPr>
              <w:pStyle w:val="a4"/>
              <w:spacing w:line="240" w:lineRule="auto"/>
              <w:ind w:left="120"/>
            </w:pPr>
          </w:p>
        </w:tc>
        <w:tc>
          <w:tcPr>
            <w:tcW w:w="2555" w:type="dxa"/>
          </w:tcPr>
          <w:p w14:paraId="331F67B5" w14:textId="77777777" w:rsidR="001A1635" w:rsidRPr="00895EB4" w:rsidRDefault="001A1635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895EB4">
              <w:t>супруг</w:t>
            </w:r>
          </w:p>
        </w:tc>
        <w:tc>
          <w:tcPr>
            <w:tcW w:w="1598" w:type="dxa"/>
          </w:tcPr>
          <w:p w14:paraId="56DA6976" w14:textId="77777777" w:rsidR="001A1635" w:rsidRPr="00845346" w:rsidRDefault="00895EB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55 658 440,00</w:t>
            </w:r>
          </w:p>
        </w:tc>
        <w:tc>
          <w:tcPr>
            <w:tcW w:w="3258" w:type="dxa"/>
          </w:tcPr>
          <w:p w14:paraId="140CC47D" w14:textId="77777777" w:rsidR="001A1635" w:rsidRPr="00845346" w:rsidRDefault="001A1635" w:rsidP="003B4E0E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ква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>ртира общая совместная</w:t>
            </w:r>
          </w:p>
          <w:p w14:paraId="48DAA31C" w14:textId="77777777" w:rsidR="00845346" w:rsidRPr="00845346" w:rsidRDefault="00845346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14:paraId="06B04FC1" w14:textId="77777777" w:rsidR="001A1635" w:rsidRPr="00845346" w:rsidRDefault="00F502DD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квартира (общая долевая 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 xml:space="preserve">1,6) </w:t>
            </w:r>
          </w:p>
          <w:p w14:paraId="34F045C7" w14:textId="77777777" w:rsidR="001A1635" w:rsidRPr="00845346" w:rsidRDefault="001A1635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</w:p>
          <w:p w14:paraId="00B1B2A5" w14:textId="77777777" w:rsidR="00845346" w:rsidRPr="00845346" w:rsidRDefault="00845346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  <w:p w14:paraId="3C1F2521" w14:textId="77777777" w:rsidR="001A1635" w:rsidRPr="00845346" w:rsidRDefault="001A1635" w:rsidP="00D97DE7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  <w:p w14:paraId="11E03DE1" w14:textId="77777777" w:rsidR="001A1635" w:rsidRPr="00845346" w:rsidRDefault="001A1635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62B2AC57" w14:textId="77777777" w:rsidR="001A1635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84,7</w:t>
            </w:r>
          </w:p>
          <w:p w14:paraId="7B8A6A02" w14:textId="77777777" w:rsidR="001A1635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33,3</w:t>
            </w:r>
          </w:p>
          <w:p w14:paraId="0811B7DB" w14:textId="77777777" w:rsidR="00845346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56,9</w:t>
            </w:r>
          </w:p>
          <w:p w14:paraId="2AC6FA0B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1</w:t>
            </w:r>
            <w:r w:rsidR="00845346" w:rsidRPr="00845346">
              <w:t>5525000</w:t>
            </w:r>
          </w:p>
          <w:p w14:paraId="2E73354A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14D021B1" w14:textId="77777777" w:rsidR="001A1635" w:rsidRP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2400</w:t>
            </w:r>
          </w:p>
          <w:p w14:paraId="0FA9338F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448" w:type="dxa"/>
          </w:tcPr>
          <w:p w14:paraId="692BA786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4AC6B0D2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437A4CC5" w14:textId="77777777" w:rsidR="00845346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45DFEB4C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3A529242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0CC1CB0A" w14:textId="77777777" w:rsidR="001A1635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0197090A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1A428646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0525E368" w14:textId="77777777" w:rsidR="001A1635" w:rsidRPr="000D2C57" w:rsidRDefault="001A1635" w:rsidP="00114818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0D2C57">
              <w:t xml:space="preserve">легковой автомобиль </w:t>
            </w:r>
            <w:r w:rsidRPr="000D2C57">
              <w:rPr>
                <w:lang w:val="en-US" w:eastAsia="en-US"/>
              </w:rPr>
              <w:t>TOYOTA</w:t>
            </w:r>
            <w:r w:rsidRPr="000D2C57">
              <w:rPr>
                <w:lang w:eastAsia="en-US"/>
              </w:rPr>
              <w:t xml:space="preserve"> </w:t>
            </w:r>
            <w:r w:rsidRPr="000D2C57">
              <w:rPr>
                <w:lang w:val="en-US" w:eastAsia="en-US"/>
              </w:rPr>
              <w:t>LAND</w:t>
            </w:r>
            <w:r w:rsidRPr="000D2C57">
              <w:rPr>
                <w:lang w:eastAsia="en-US"/>
              </w:rPr>
              <w:t xml:space="preserve"> </w:t>
            </w:r>
            <w:r w:rsidRPr="000D2C57">
              <w:rPr>
                <w:lang w:val="en-US" w:eastAsia="en-US"/>
              </w:rPr>
              <w:t>CRUISER</w:t>
            </w:r>
            <w:r w:rsidRPr="000D2C57">
              <w:rPr>
                <w:lang w:eastAsia="en-US"/>
              </w:rPr>
              <w:t xml:space="preserve"> </w:t>
            </w:r>
            <w:r w:rsidRPr="000D2C57">
              <w:rPr>
                <w:lang w:val="en-US" w:eastAsia="en-US"/>
              </w:rPr>
              <w:t>PRADO</w:t>
            </w:r>
          </w:p>
          <w:p w14:paraId="1991BFB3" w14:textId="77777777" w:rsidR="001A1635" w:rsidRPr="000D2C57" w:rsidRDefault="001A1635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0D2C57">
              <w:t xml:space="preserve">грузовой автомобиль Камаз 55102, </w:t>
            </w:r>
          </w:p>
          <w:p w14:paraId="0773E69F" w14:textId="77777777" w:rsidR="001A1635" w:rsidRPr="000D2C57" w:rsidRDefault="001A1635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0D2C57">
              <w:t>грузовой автомобиль Камаз 5410,</w:t>
            </w:r>
          </w:p>
          <w:p w14:paraId="04632085" w14:textId="77777777" w:rsidR="001A1635" w:rsidRPr="00E94CBB" w:rsidRDefault="001A1635" w:rsidP="00B94DEB">
            <w:pPr>
              <w:pStyle w:val="a4"/>
              <w:shd w:val="clear" w:color="auto" w:fill="auto"/>
              <w:spacing w:line="254" w:lineRule="exact"/>
              <w:ind w:left="120" w:firstLine="0"/>
              <w:rPr>
                <w:highlight w:val="yellow"/>
              </w:rPr>
            </w:pPr>
            <w:r w:rsidRPr="000D2C57">
              <w:t xml:space="preserve">Комбайн «Енисей-1200РН» - 4 шт., </w:t>
            </w:r>
            <w:r w:rsidRPr="00393F55">
              <w:t xml:space="preserve">Комбайн Енисей-1200Р, </w:t>
            </w:r>
          </w:p>
          <w:p w14:paraId="69E3335E" w14:textId="77777777" w:rsidR="001A1635" w:rsidRPr="00393F55" w:rsidRDefault="001A1635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393F55">
              <w:t>Трактор ДТ-75ДС4,</w:t>
            </w:r>
          </w:p>
          <w:p w14:paraId="4C368350" w14:textId="77777777" w:rsidR="001A1635" w:rsidRPr="00393F55" w:rsidRDefault="001A1635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393F55">
              <w:t>Комбайн РСМ-102 «</w:t>
            </w:r>
            <w:r w:rsidRPr="00393F55">
              <w:rPr>
                <w:lang w:val="en-US"/>
              </w:rPr>
              <w:t>Vector</w:t>
            </w:r>
            <w:r w:rsidR="00393F55" w:rsidRPr="00393F55">
              <w:t>-450» -4</w:t>
            </w:r>
            <w:r w:rsidRPr="00393F55">
              <w:t>шт,</w:t>
            </w:r>
          </w:p>
          <w:p w14:paraId="62587445" w14:textId="77777777" w:rsidR="001A1635" w:rsidRPr="00393F55" w:rsidRDefault="001A1635" w:rsidP="007E4175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393F55">
              <w:t>Комбайн РСМ-101 «</w:t>
            </w:r>
            <w:r w:rsidRPr="00393F55">
              <w:rPr>
                <w:lang w:val="en-US"/>
              </w:rPr>
              <w:t>Vector</w:t>
            </w:r>
            <w:r w:rsidRPr="00393F55">
              <w:t>-410»</w:t>
            </w:r>
          </w:p>
          <w:p w14:paraId="76715D98" w14:textId="77777777" w:rsidR="001A1635" w:rsidRPr="00393F55" w:rsidRDefault="001A1635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393F55">
              <w:t>Трактор Беларус 1523,</w:t>
            </w:r>
          </w:p>
          <w:p w14:paraId="76208AF3" w14:textId="77777777" w:rsidR="001A1635" w:rsidRPr="00393F55" w:rsidRDefault="001A1635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393F55">
              <w:t>Трактор Беларус 82.1,</w:t>
            </w:r>
          </w:p>
          <w:p w14:paraId="597F7A7F" w14:textId="77777777" w:rsidR="001A1635" w:rsidRPr="00E94CBB" w:rsidRDefault="00393F55" w:rsidP="00AD4559">
            <w:pPr>
              <w:pStyle w:val="a4"/>
              <w:shd w:val="clear" w:color="auto" w:fill="auto"/>
              <w:spacing w:line="254" w:lineRule="exact"/>
              <w:ind w:left="120" w:firstLine="0"/>
              <w:rPr>
                <w:highlight w:val="yellow"/>
              </w:rPr>
            </w:pPr>
            <w:r w:rsidRPr="00393F55">
              <w:t>Трактор Беларус 1221.2 – 6</w:t>
            </w:r>
            <w:r w:rsidR="001A1635" w:rsidRPr="00393F55">
              <w:t>шт</w:t>
            </w:r>
          </w:p>
        </w:tc>
      </w:tr>
      <w:tr w:rsidR="001A1635" w14:paraId="3436DF95" w14:textId="77777777" w:rsidTr="00102BCE">
        <w:trPr>
          <w:trHeight w:val="421"/>
        </w:trPr>
        <w:tc>
          <w:tcPr>
            <w:tcW w:w="1951" w:type="dxa"/>
            <w:vMerge/>
          </w:tcPr>
          <w:p w14:paraId="1A754290" w14:textId="77777777" w:rsidR="001A1635" w:rsidRPr="00E94CBB" w:rsidRDefault="001A1635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F874B3B" w14:textId="77777777" w:rsidR="001A1635" w:rsidRPr="0025092F" w:rsidRDefault="001A1635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25092F">
              <w:t>несовершеннолетний сын</w:t>
            </w:r>
          </w:p>
        </w:tc>
        <w:tc>
          <w:tcPr>
            <w:tcW w:w="1598" w:type="dxa"/>
          </w:tcPr>
          <w:p w14:paraId="245DE3C3" w14:textId="77777777" w:rsidR="001A1635" w:rsidRPr="0025092F" w:rsidRDefault="0025092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9,96</w:t>
            </w:r>
          </w:p>
        </w:tc>
        <w:tc>
          <w:tcPr>
            <w:tcW w:w="3258" w:type="dxa"/>
          </w:tcPr>
          <w:p w14:paraId="40F774B3" w14:textId="77777777" w:rsidR="001A1635" w:rsidRPr="0025092F" w:rsidRDefault="001A1635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  <w:p w14:paraId="7044CE17" w14:textId="77777777" w:rsidR="0025092F" w:rsidRPr="0025092F" w:rsidRDefault="0025092F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2) квартира в пользовании</w:t>
            </w:r>
          </w:p>
        </w:tc>
        <w:tc>
          <w:tcPr>
            <w:tcW w:w="1067" w:type="dxa"/>
          </w:tcPr>
          <w:p w14:paraId="1AA34B1C" w14:textId="77777777" w:rsidR="001A1635" w:rsidRPr="0025092F" w:rsidRDefault="001A1635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53,3</w:t>
            </w:r>
          </w:p>
          <w:p w14:paraId="0585234E" w14:textId="77777777" w:rsidR="0025092F" w:rsidRPr="0025092F" w:rsidRDefault="0025092F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448" w:type="dxa"/>
          </w:tcPr>
          <w:p w14:paraId="5FA8084E" w14:textId="77777777" w:rsidR="001A1635" w:rsidRPr="0025092F" w:rsidRDefault="001A1635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  <w:p w14:paraId="4C536F2D" w14:textId="77777777" w:rsidR="0025092F" w:rsidRPr="0025092F" w:rsidRDefault="0025092F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3824" w:type="dxa"/>
          </w:tcPr>
          <w:p w14:paraId="37DCFF31" w14:textId="77777777" w:rsidR="001A1635" w:rsidRPr="0025092F" w:rsidRDefault="001A1635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25092F">
              <w:t>не имеет</w:t>
            </w:r>
          </w:p>
        </w:tc>
      </w:tr>
      <w:tr w:rsidR="0025092F" w14:paraId="2EF300F2" w14:textId="77777777" w:rsidTr="00756AC3">
        <w:trPr>
          <w:trHeight w:val="457"/>
        </w:trPr>
        <w:tc>
          <w:tcPr>
            <w:tcW w:w="1951" w:type="dxa"/>
            <w:vMerge/>
          </w:tcPr>
          <w:p w14:paraId="382C165F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0E62F9AE" w14:textId="77777777" w:rsidR="0025092F" w:rsidRPr="0025092F" w:rsidRDefault="0025092F" w:rsidP="00756AC3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06114069" w14:textId="77777777" w:rsidR="0025092F" w:rsidRPr="0025092F" w:rsidRDefault="0025092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EE0B876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  <w:p w14:paraId="6E11692C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2) квартира в пользовании</w:t>
            </w:r>
          </w:p>
        </w:tc>
        <w:tc>
          <w:tcPr>
            <w:tcW w:w="1067" w:type="dxa"/>
          </w:tcPr>
          <w:p w14:paraId="2CFCA2D0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53,3</w:t>
            </w:r>
          </w:p>
          <w:p w14:paraId="72FED9B4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448" w:type="dxa"/>
          </w:tcPr>
          <w:p w14:paraId="35F2CDEB" w14:textId="77777777" w:rsidR="0025092F" w:rsidRPr="0025092F" w:rsidRDefault="0025092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3824" w:type="dxa"/>
          </w:tcPr>
          <w:p w14:paraId="3ED29034" w14:textId="77777777" w:rsidR="0025092F" w:rsidRPr="0025092F" w:rsidRDefault="0025092F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25092F">
              <w:t>не имеет</w:t>
            </w:r>
          </w:p>
        </w:tc>
      </w:tr>
      <w:tr w:rsidR="0025092F" w14:paraId="2E50D88A" w14:textId="77777777" w:rsidTr="00102BCE">
        <w:trPr>
          <w:trHeight w:val="419"/>
        </w:trPr>
        <w:tc>
          <w:tcPr>
            <w:tcW w:w="1951" w:type="dxa"/>
            <w:vMerge/>
          </w:tcPr>
          <w:p w14:paraId="3B780687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069F2EE1" w14:textId="77777777" w:rsidR="0025092F" w:rsidRPr="0025092F" w:rsidRDefault="0025092F" w:rsidP="00756AC3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23D62C4E" w14:textId="77777777" w:rsidR="0025092F" w:rsidRPr="0025092F" w:rsidRDefault="0025092F" w:rsidP="00756A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A6E7983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  <w:p w14:paraId="2B3873E1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2) квартира в пользовании</w:t>
            </w:r>
          </w:p>
        </w:tc>
        <w:tc>
          <w:tcPr>
            <w:tcW w:w="1067" w:type="dxa"/>
          </w:tcPr>
          <w:p w14:paraId="2FC237AF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53,3</w:t>
            </w:r>
          </w:p>
          <w:p w14:paraId="48DF1036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448" w:type="dxa"/>
          </w:tcPr>
          <w:p w14:paraId="307DC714" w14:textId="77777777" w:rsidR="0025092F" w:rsidRPr="0025092F" w:rsidRDefault="0025092F" w:rsidP="00756AC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3824" w:type="dxa"/>
          </w:tcPr>
          <w:p w14:paraId="644B0D79" w14:textId="77777777" w:rsidR="0025092F" w:rsidRPr="0025092F" w:rsidRDefault="0025092F" w:rsidP="00756AC3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25092F">
              <w:t>не имеет</w:t>
            </w:r>
          </w:p>
        </w:tc>
      </w:tr>
      <w:tr w:rsidR="009F3314" w14:paraId="2491BD72" w14:textId="77777777" w:rsidTr="00102BCE">
        <w:tc>
          <w:tcPr>
            <w:tcW w:w="1951" w:type="dxa"/>
            <w:tcBorders>
              <w:bottom w:val="nil"/>
            </w:tcBorders>
          </w:tcPr>
          <w:p w14:paraId="6E8FEA17" w14:textId="77777777" w:rsidR="009F3314" w:rsidRPr="00BD1FA3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Шутова Я.А.</w:t>
            </w:r>
          </w:p>
        </w:tc>
        <w:tc>
          <w:tcPr>
            <w:tcW w:w="2555" w:type="dxa"/>
          </w:tcPr>
          <w:p w14:paraId="22146AE5" w14:textId="77777777" w:rsidR="009F3314" w:rsidRPr="00BD1FA3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главный</w:t>
            </w:r>
            <w:r w:rsidR="009F3314" w:rsidRPr="00BD1FA3">
              <w:t xml:space="preserve"> специалист 1 разряда</w:t>
            </w:r>
          </w:p>
        </w:tc>
        <w:tc>
          <w:tcPr>
            <w:tcW w:w="1598" w:type="dxa"/>
          </w:tcPr>
          <w:p w14:paraId="04559475" w14:textId="77777777" w:rsidR="009F3314" w:rsidRPr="00BD1FA3" w:rsidRDefault="00BD1FA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1FA3">
              <w:rPr>
                <w:rFonts w:ascii="Times New Roman" w:hAnsi="Times New Roman" w:cs="Times New Roman"/>
                <w:sz w:val="21"/>
                <w:szCs w:val="21"/>
              </w:rPr>
              <w:t>608 995,56</w:t>
            </w:r>
          </w:p>
          <w:p w14:paraId="622D07FF" w14:textId="77777777" w:rsidR="009F3314" w:rsidRPr="00BD1FA3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7498A404" w14:textId="77777777" w:rsidR="009F3314" w:rsidRPr="00BD1FA3" w:rsidRDefault="009F3314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 w:rsidR="00C06058" w:rsidRPr="00BD1FA3">
              <w:t>часть жилого дома</w:t>
            </w:r>
            <w:r w:rsidR="00991486" w:rsidRPr="00BD1FA3">
              <w:t xml:space="preserve"> в пользовании</w:t>
            </w:r>
          </w:p>
          <w:p w14:paraId="1ED91A40" w14:textId="77777777" w:rsidR="00590B58" w:rsidRPr="00BD1FA3" w:rsidRDefault="00590B58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2) земельный участок </w:t>
            </w:r>
          </w:p>
        </w:tc>
        <w:tc>
          <w:tcPr>
            <w:tcW w:w="1067" w:type="dxa"/>
          </w:tcPr>
          <w:p w14:paraId="09D0D934" w14:textId="77777777" w:rsidR="009F3314" w:rsidRPr="00BD1FA3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29,1</w:t>
            </w:r>
          </w:p>
          <w:p w14:paraId="2C294C1A" w14:textId="77777777" w:rsidR="00590B58" w:rsidRPr="00BD1FA3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47593B5D" w14:textId="77777777" w:rsidR="00590B58" w:rsidRPr="00BD1FA3" w:rsidRDefault="00590B58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715,4</w:t>
            </w:r>
          </w:p>
        </w:tc>
        <w:tc>
          <w:tcPr>
            <w:tcW w:w="1448" w:type="dxa"/>
          </w:tcPr>
          <w:p w14:paraId="45474849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Россия</w:t>
            </w:r>
          </w:p>
          <w:p w14:paraId="5AACE8C4" w14:textId="77777777" w:rsidR="00590B58" w:rsidRPr="00BD1FA3" w:rsidRDefault="00590B58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366A95A6" w14:textId="77777777" w:rsidR="00590B58" w:rsidRPr="00BD1FA3" w:rsidRDefault="00590B58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Россия</w:t>
            </w:r>
          </w:p>
        </w:tc>
        <w:tc>
          <w:tcPr>
            <w:tcW w:w="3824" w:type="dxa"/>
          </w:tcPr>
          <w:p w14:paraId="31FBD11B" w14:textId="77777777" w:rsidR="009F3314" w:rsidRPr="00BD1FA3" w:rsidRDefault="00991486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 xml:space="preserve">легковой автомобиль </w:t>
            </w:r>
            <w:r w:rsidRPr="00BD1FA3">
              <w:rPr>
                <w:lang w:val="en-US" w:eastAsia="en-US"/>
              </w:rPr>
              <w:t>TOYOTA</w:t>
            </w:r>
            <w:r w:rsidRPr="00BD1FA3">
              <w:rPr>
                <w:lang w:eastAsia="en-US"/>
              </w:rPr>
              <w:t xml:space="preserve"> КОРОЛЛА РУМИОН</w:t>
            </w:r>
          </w:p>
        </w:tc>
      </w:tr>
      <w:tr w:rsidR="009F3314" w14:paraId="7A0BB530" w14:textId="77777777" w:rsidTr="00102BCE">
        <w:tc>
          <w:tcPr>
            <w:tcW w:w="1951" w:type="dxa"/>
            <w:tcBorders>
              <w:top w:val="nil"/>
            </w:tcBorders>
          </w:tcPr>
          <w:p w14:paraId="061D8094" w14:textId="77777777" w:rsidR="009F3314" w:rsidRPr="00BD1FA3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4DA7027" w14:textId="77777777" w:rsidR="009F3314" w:rsidRPr="00BD1FA3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несовершеннолетний сын</w:t>
            </w:r>
          </w:p>
        </w:tc>
        <w:tc>
          <w:tcPr>
            <w:tcW w:w="1598" w:type="dxa"/>
          </w:tcPr>
          <w:p w14:paraId="3B0D5F76" w14:textId="77777777" w:rsidR="009F3314" w:rsidRPr="00BD1FA3" w:rsidRDefault="00C0605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1FA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F3314" w:rsidRPr="00BD1FA3">
              <w:rPr>
                <w:rFonts w:ascii="Times New Roman" w:hAnsi="Times New Roman" w:cs="Times New Roman"/>
                <w:sz w:val="21"/>
                <w:szCs w:val="21"/>
              </w:rPr>
              <w:t>е имеет</w:t>
            </w:r>
          </w:p>
        </w:tc>
        <w:tc>
          <w:tcPr>
            <w:tcW w:w="3258" w:type="dxa"/>
          </w:tcPr>
          <w:p w14:paraId="0B13FCCD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1) квартира в пользовании</w:t>
            </w:r>
          </w:p>
        </w:tc>
        <w:tc>
          <w:tcPr>
            <w:tcW w:w="1067" w:type="dxa"/>
          </w:tcPr>
          <w:p w14:paraId="18D5EA2A" w14:textId="77777777" w:rsidR="009F3314" w:rsidRPr="00BD1FA3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46,9</w:t>
            </w:r>
          </w:p>
          <w:p w14:paraId="61850EBE" w14:textId="77777777" w:rsidR="009F3314" w:rsidRPr="00BD1FA3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48" w:type="dxa"/>
          </w:tcPr>
          <w:p w14:paraId="489385C9" w14:textId="77777777" w:rsidR="009F3314" w:rsidRPr="00BD1FA3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Россия  </w:t>
            </w:r>
          </w:p>
        </w:tc>
        <w:tc>
          <w:tcPr>
            <w:tcW w:w="3824" w:type="dxa"/>
          </w:tcPr>
          <w:p w14:paraId="5E804609" w14:textId="77777777" w:rsidR="009F3314" w:rsidRPr="00BD1FA3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н</w:t>
            </w:r>
            <w:r w:rsidR="009F3314" w:rsidRPr="00BD1FA3">
              <w:t>е имеет</w:t>
            </w:r>
          </w:p>
        </w:tc>
      </w:tr>
      <w:tr w:rsidR="00B53E3F" w14:paraId="529A6CDF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2E32DE30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8357A">
              <w:t>Солодовникова М.П.</w:t>
            </w:r>
          </w:p>
        </w:tc>
        <w:tc>
          <w:tcPr>
            <w:tcW w:w="2555" w:type="dxa"/>
          </w:tcPr>
          <w:p w14:paraId="708292B4" w14:textId="77777777" w:rsidR="00B53E3F" w:rsidRPr="0078357A" w:rsidRDefault="0078357A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8357A">
              <w:t>главный</w:t>
            </w:r>
            <w:r w:rsidR="00B53E3F" w:rsidRPr="0078357A">
              <w:t xml:space="preserve"> специалист 1 разряда</w:t>
            </w:r>
          </w:p>
        </w:tc>
        <w:tc>
          <w:tcPr>
            <w:tcW w:w="1598" w:type="dxa"/>
          </w:tcPr>
          <w:p w14:paraId="5C42F73A" w14:textId="77777777" w:rsidR="00B53E3F" w:rsidRPr="0078357A" w:rsidRDefault="0078357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542 783,66</w:t>
            </w:r>
          </w:p>
        </w:tc>
        <w:tc>
          <w:tcPr>
            <w:tcW w:w="3258" w:type="dxa"/>
          </w:tcPr>
          <w:p w14:paraId="10136562" w14:textId="77777777" w:rsidR="00B53E3F" w:rsidRPr="0078357A" w:rsidRDefault="00CD46B1" w:rsidP="00E470F0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 xml:space="preserve">) квартира </w:t>
            </w:r>
            <w:r w:rsidR="00E470F0" w:rsidRPr="0078357A">
              <w:t>общая совместная</w:t>
            </w:r>
          </w:p>
        </w:tc>
        <w:tc>
          <w:tcPr>
            <w:tcW w:w="1067" w:type="dxa"/>
          </w:tcPr>
          <w:p w14:paraId="53251700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448" w:type="dxa"/>
          </w:tcPr>
          <w:p w14:paraId="50F02FE5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296A3651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6AB277E5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8357A">
              <w:t>не имеет</w:t>
            </w:r>
          </w:p>
          <w:p w14:paraId="5BAE8E6A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2EFA6AD4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094F843A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A90570C" w14:textId="77777777" w:rsidR="00B53E3F" w:rsidRPr="0078357A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 w:rsidRPr="0078357A">
              <w:t>супруг</w:t>
            </w:r>
          </w:p>
        </w:tc>
        <w:tc>
          <w:tcPr>
            <w:tcW w:w="1598" w:type="dxa"/>
          </w:tcPr>
          <w:p w14:paraId="1E68471F" w14:textId="77777777" w:rsidR="00B53E3F" w:rsidRPr="0078357A" w:rsidRDefault="0078357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1 010 091,37</w:t>
            </w:r>
          </w:p>
        </w:tc>
        <w:tc>
          <w:tcPr>
            <w:tcW w:w="3258" w:type="dxa"/>
          </w:tcPr>
          <w:p w14:paraId="217D28FC" w14:textId="77777777" w:rsidR="00E470F0" w:rsidRPr="0078357A" w:rsidRDefault="000D559E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E470F0" w:rsidRPr="0078357A">
              <w:t>) квартира общая совместная</w:t>
            </w:r>
          </w:p>
        </w:tc>
        <w:tc>
          <w:tcPr>
            <w:tcW w:w="1067" w:type="dxa"/>
          </w:tcPr>
          <w:p w14:paraId="599A1247" w14:textId="77777777" w:rsidR="00E470F0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448" w:type="dxa"/>
          </w:tcPr>
          <w:p w14:paraId="06BC199E" w14:textId="77777777" w:rsidR="00E470F0" w:rsidRPr="0078357A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78357A">
              <w:t>Россия</w:t>
            </w:r>
          </w:p>
        </w:tc>
        <w:tc>
          <w:tcPr>
            <w:tcW w:w="3824" w:type="dxa"/>
          </w:tcPr>
          <w:p w14:paraId="792F847B" w14:textId="77777777" w:rsidR="00B53E3F" w:rsidRPr="0078357A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 w:rsidRPr="0078357A">
              <w:t xml:space="preserve">легковой автомобиль </w:t>
            </w:r>
            <w:r w:rsidRPr="0078357A">
              <w:rPr>
                <w:lang w:val="en-US" w:eastAsia="en-US"/>
              </w:rPr>
              <w:t>TOYOTA</w:t>
            </w:r>
            <w:r w:rsidRPr="0078357A">
              <w:rPr>
                <w:lang w:eastAsia="en-US"/>
              </w:rPr>
              <w:t xml:space="preserve"> </w:t>
            </w:r>
            <w:r w:rsidRPr="0078357A">
              <w:rPr>
                <w:lang w:val="en-US" w:eastAsia="en-US"/>
              </w:rPr>
              <w:t>AIIion</w:t>
            </w:r>
          </w:p>
        </w:tc>
      </w:tr>
      <w:tr w:rsidR="00B53E3F" w14:paraId="232EBA3A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57E12280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2F58062" w14:textId="77777777" w:rsidR="00B53E3F" w:rsidRPr="0078357A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8357A">
              <w:t>несовершеннолетний сын</w:t>
            </w:r>
          </w:p>
        </w:tc>
        <w:tc>
          <w:tcPr>
            <w:tcW w:w="1598" w:type="dxa"/>
          </w:tcPr>
          <w:p w14:paraId="4F4B216B" w14:textId="77777777" w:rsidR="00B53E3F" w:rsidRPr="0078357A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8357A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04DDC6B" w14:textId="77777777" w:rsidR="00B53E3F" w:rsidRPr="0078357A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>) квартира в пользовании</w:t>
            </w:r>
          </w:p>
        </w:tc>
        <w:tc>
          <w:tcPr>
            <w:tcW w:w="1067" w:type="dxa"/>
          </w:tcPr>
          <w:p w14:paraId="160DA07B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448" w:type="dxa"/>
          </w:tcPr>
          <w:p w14:paraId="23D25D96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585D013B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0305280D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8357A">
              <w:t>не имеет</w:t>
            </w:r>
          </w:p>
          <w:p w14:paraId="77DE389C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4B7C36C6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52AB0FB9" w14:textId="77777777" w:rsidR="00B53E3F" w:rsidRPr="0078357A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786FF15" w14:textId="77777777" w:rsidR="00B53E3F" w:rsidRPr="0078357A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 w:rsidRPr="0078357A">
              <w:t>несовершеннолетняя дочь</w:t>
            </w:r>
          </w:p>
        </w:tc>
        <w:tc>
          <w:tcPr>
            <w:tcW w:w="1598" w:type="dxa"/>
          </w:tcPr>
          <w:p w14:paraId="60F4780F" w14:textId="77777777" w:rsidR="00B53E3F" w:rsidRPr="0078357A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8357A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DAEB077" w14:textId="77777777" w:rsidR="00B53E3F" w:rsidRPr="0078357A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78357A">
              <w:t>1</w:t>
            </w:r>
            <w:r w:rsidR="00B53E3F" w:rsidRPr="0078357A">
              <w:t>) квартира в пользовании</w:t>
            </w:r>
          </w:p>
        </w:tc>
        <w:tc>
          <w:tcPr>
            <w:tcW w:w="1067" w:type="dxa"/>
          </w:tcPr>
          <w:p w14:paraId="51B496FA" w14:textId="77777777" w:rsidR="00B53E3F" w:rsidRPr="0078357A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 w:rsidRPr="0078357A">
              <w:t>52,1</w:t>
            </w:r>
          </w:p>
        </w:tc>
        <w:tc>
          <w:tcPr>
            <w:tcW w:w="1448" w:type="dxa"/>
          </w:tcPr>
          <w:p w14:paraId="1810D52E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78357A">
              <w:t xml:space="preserve">Россия  </w:t>
            </w:r>
          </w:p>
          <w:p w14:paraId="58CF0FD0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1A9E910E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78357A">
              <w:t>не имеет</w:t>
            </w:r>
          </w:p>
          <w:p w14:paraId="502F8E8A" w14:textId="77777777" w:rsidR="00B53E3F" w:rsidRPr="0078357A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39AA7582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774E2052" w14:textId="77777777" w:rsidR="00CD46B1" w:rsidRPr="00B53E3F" w:rsidRDefault="00CD46B1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14:paraId="0B3AD431" w14:textId="77777777" w:rsidR="00CD46B1" w:rsidRDefault="00E94CBB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главный</w:t>
            </w:r>
            <w:r w:rsidR="00CD46B1">
              <w:t xml:space="preserve"> специалист 1 разряда</w:t>
            </w:r>
          </w:p>
        </w:tc>
        <w:tc>
          <w:tcPr>
            <w:tcW w:w="1598" w:type="dxa"/>
          </w:tcPr>
          <w:p w14:paraId="6AEB0C94" w14:textId="77777777" w:rsidR="00CD46B1" w:rsidRPr="00591A67" w:rsidRDefault="00E94CB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864 837,70</w:t>
            </w:r>
            <w:r w:rsidR="008D6C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58" w:type="dxa"/>
          </w:tcPr>
          <w:p w14:paraId="564E6D1F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19BD12B5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0583786F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1FAFE32A" w14:textId="77777777" w:rsidR="00CD46B1" w:rsidRPr="00771709" w:rsidRDefault="00CD46B1" w:rsidP="0077170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="00771709">
              <w:rPr>
                <w:lang w:val="en-US"/>
              </w:rPr>
              <w:t>MAZDA</w:t>
            </w:r>
            <w:r>
              <w:rPr>
                <w:lang w:eastAsia="en-US"/>
              </w:rPr>
              <w:t xml:space="preserve"> </w:t>
            </w:r>
            <w:r w:rsidR="00771709">
              <w:rPr>
                <w:lang w:val="en-US" w:eastAsia="en-US"/>
              </w:rPr>
              <w:t>AXELA</w:t>
            </w:r>
          </w:p>
        </w:tc>
      </w:tr>
      <w:tr w:rsidR="00CD46B1" w14:paraId="5D212828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5B6ADF5B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2E078BD0" w14:textId="77777777" w:rsidR="00CD46B1" w:rsidRPr="007F2CE4" w:rsidRDefault="00CD46B1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728B77A9" w14:textId="77777777" w:rsidR="00CD46B1" w:rsidRPr="00183FA5" w:rsidRDefault="00E94CB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628 672,75</w:t>
            </w:r>
          </w:p>
        </w:tc>
        <w:tc>
          <w:tcPr>
            <w:tcW w:w="3258" w:type="dxa"/>
          </w:tcPr>
          <w:p w14:paraId="6B7A8B13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57363B55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568F0737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4814B2EE" w14:textId="77777777" w:rsidR="00CD46B1" w:rsidRPr="002A07E7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1CFD3F6E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5C0E5C3F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2DF5D54C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4B049A7A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AA71A4F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47A8EFF6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370A911A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B6D5908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7D5E9657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A77294A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877DCEB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7962DF76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123A5A1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2F9603C1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291ADD07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069E2E30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778BA012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30BA7C92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D49B557" w14:textId="77777777" w:rsidR="008D6C36" w:rsidRDefault="00CD46B1" w:rsidP="00102BCE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0FBED5AD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718061F" w14:textId="77777777" w:rsidR="00CD46B1" w:rsidRPr="00B53E3F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</w:tc>
        <w:tc>
          <w:tcPr>
            <w:tcW w:w="1067" w:type="dxa"/>
          </w:tcPr>
          <w:p w14:paraId="5FAF968C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6E2F570B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92B2733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8D6C36" w:rsidRPr="00756AC3" w14:paraId="63B38452" w14:textId="77777777" w:rsidTr="00B92653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951" w:type="dxa"/>
          </w:tcPr>
          <w:p w14:paraId="4288DCDB" w14:textId="77777777" w:rsidR="008D6C36" w:rsidRPr="00B934C1" w:rsidRDefault="008D6C36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 w:rsidRPr="00B934C1">
              <w:lastRenderedPageBreak/>
              <w:t>Логинова О.В.</w:t>
            </w:r>
          </w:p>
        </w:tc>
        <w:tc>
          <w:tcPr>
            <w:tcW w:w="2555" w:type="dxa"/>
          </w:tcPr>
          <w:p w14:paraId="178DA364" w14:textId="77777777" w:rsidR="008D6C36" w:rsidRPr="00B934C1" w:rsidRDefault="00516765" w:rsidP="00B934C1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 xml:space="preserve">начальник </w:t>
            </w:r>
            <w:r w:rsidR="00B934C1" w:rsidRPr="00B934C1">
              <w:t>бюджетного отдела</w:t>
            </w:r>
            <w:r w:rsidRPr="00B934C1">
              <w:t xml:space="preserve"> </w:t>
            </w:r>
          </w:p>
        </w:tc>
        <w:tc>
          <w:tcPr>
            <w:tcW w:w="1598" w:type="dxa"/>
          </w:tcPr>
          <w:p w14:paraId="2FC1E109" w14:textId="77777777" w:rsidR="008D6C36" w:rsidRPr="00B934C1" w:rsidRDefault="00B934C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34C1">
              <w:rPr>
                <w:rFonts w:ascii="Times New Roman" w:hAnsi="Times New Roman" w:cs="Times New Roman"/>
                <w:sz w:val="21"/>
                <w:szCs w:val="21"/>
              </w:rPr>
              <w:t>814 949,83</w:t>
            </w:r>
          </w:p>
        </w:tc>
        <w:tc>
          <w:tcPr>
            <w:tcW w:w="3258" w:type="dxa"/>
          </w:tcPr>
          <w:p w14:paraId="3BE2E877" w14:textId="77777777" w:rsidR="008D6C36" w:rsidRPr="00B934C1" w:rsidRDefault="008D6C36" w:rsidP="00A533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</w:pPr>
            <w:r w:rsidRPr="00B934C1">
              <w:t>1)земельный участок (садово-огородный)</w:t>
            </w:r>
          </w:p>
          <w:p w14:paraId="0AFD010A" w14:textId="77777777" w:rsidR="008D6C36" w:rsidRPr="00B934C1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квартира (общая долевая 1/4)</w:t>
            </w:r>
          </w:p>
          <w:p w14:paraId="271D8E03" w14:textId="77777777" w:rsidR="008D6C36" w:rsidRPr="00B934C1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земельный участок  в аренде</w:t>
            </w:r>
          </w:p>
          <w:p w14:paraId="33DDD777" w14:textId="77777777" w:rsidR="00A533DC" w:rsidRPr="00B934C1" w:rsidRDefault="008D6C36" w:rsidP="00B92653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B934C1">
              <w:t>земельный участок в пользовании</w:t>
            </w:r>
          </w:p>
        </w:tc>
        <w:tc>
          <w:tcPr>
            <w:tcW w:w="1067" w:type="dxa"/>
          </w:tcPr>
          <w:p w14:paraId="609FC9EB" w14:textId="77777777" w:rsidR="008D6C36" w:rsidRPr="00B934C1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B934C1">
              <w:t>850,0</w:t>
            </w:r>
          </w:p>
          <w:p w14:paraId="6D122678" w14:textId="77777777" w:rsidR="008D6C36" w:rsidRPr="00B934C1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6C5AAB39" w14:textId="77777777" w:rsidR="008D6C36" w:rsidRPr="00B934C1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100,3</w:t>
            </w:r>
          </w:p>
          <w:p w14:paraId="6D679D9E" w14:textId="77777777" w:rsidR="00B92653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B16B69A" w14:textId="77777777" w:rsidR="00516765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797,0</w:t>
            </w:r>
          </w:p>
          <w:p w14:paraId="716803B0" w14:textId="77777777" w:rsidR="00B92653" w:rsidRPr="00B934C1" w:rsidRDefault="00B92653" w:rsidP="00B92653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E627DA9" w14:textId="77777777" w:rsidR="00A533DC" w:rsidRPr="00B934C1" w:rsidRDefault="008D6C36" w:rsidP="00B92653">
            <w:pPr>
              <w:pStyle w:val="a4"/>
              <w:shd w:val="clear" w:color="auto" w:fill="auto"/>
              <w:spacing w:line="240" w:lineRule="auto"/>
              <w:ind w:firstLine="0"/>
            </w:pPr>
            <w:r w:rsidRPr="00B934C1">
              <w:t>1705,0</w:t>
            </w:r>
          </w:p>
        </w:tc>
        <w:tc>
          <w:tcPr>
            <w:tcW w:w="1448" w:type="dxa"/>
          </w:tcPr>
          <w:p w14:paraId="637B86A6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14E9685F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5955C4B9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4A68E099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  <w:p w14:paraId="347D1CEF" w14:textId="77777777" w:rsidR="008D6C36" w:rsidRPr="00B934C1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3ECBBE03" w14:textId="77777777" w:rsidR="00B92653" w:rsidRPr="00B934C1" w:rsidRDefault="008D6C36" w:rsidP="00B92653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 w:rsidRPr="00B934C1">
              <w:t>Россия</w:t>
            </w:r>
          </w:p>
        </w:tc>
        <w:tc>
          <w:tcPr>
            <w:tcW w:w="3824" w:type="dxa"/>
          </w:tcPr>
          <w:p w14:paraId="294553FB" w14:textId="77777777" w:rsidR="008D6C36" w:rsidRPr="00B934C1" w:rsidRDefault="008D6C36" w:rsidP="008D6C36">
            <w:pPr>
              <w:pStyle w:val="a4"/>
              <w:shd w:val="clear" w:color="auto" w:fill="auto"/>
              <w:spacing w:line="250" w:lineRule="exact"/>
              <w:ind w:firstLine="0"/>
            </w:pPr>
            <w:r w:rsidRPr="00B934C1">
              <w:t xml:space="preserve">легковой автомобиль </w:t>
            </w:r>
            <w:r w:rsidRPr="00B934C1">
              <w:rPr>
                <w:lang w:val="en-US" w:eastAsia="en-US"/>
              </w:rPr>
              <w:t>TOYOTA</w:t>
            </w:r>
            <w:r w:rsidRPr="00B934C1">
              <w:t xml:space="preserve">  </w:t>
            </w:r>
            <w:r w:rsidRPr="00B934C1">
              <w:rPr>
                <w:lang w:val="en-US"/>
              </w:rPr>
              <w:t>COROLLA</w:t>
            </w:r>
            <w:r w:rsidRPr="00B934C1">
              <w:t xml:space="preserve"> </w:t>
            </w:r>
            <w:r w:rsidRPr="00B934C1">
              <w:rPr>
                <w:lang w:val="en-US"/>
              </w:rPr>
              <w:t>AXIO</w:t>
            </w:r>
          </w:p>
        </w:tc>
      </w:tr>
      <w:tr w:rsidR="00356EDA" w:rsidRPr="00F56F80" w14:paraId="4C61AEB9" w14:textId="77777777" w:rsidTr="00356EDA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951" w:type="dxa"/>
            <w:vMerge w:val="restart"/>
          </w:tcPr>
          <w:p w14:paraId="78E82A35" w14:textId="77777777" w:rsidR="00356EDA" w:rsidRPr="00F56F80" w:rsidRDefault="00356EDA" w:rsidP="00D64CF6">
            <w:pPr>
              <w:pStyle w:val="a4"/>
              <w:spacing w:line="240" w:lineRule="auto"/>
              <w:ind w:left="142"/>
              <w:jc w:val="center"/>
            </w:pPr>
            <w:r w:rsidRPr="00F56F80">
              <w:t>Побережная Е.Б.</w:t>
            </w:r>
          </w:p>
        </w:tc>
        <w:tc>
          <w:tcPr>
            <w:tcW w:w="2555" w:type="dxa"/>
          </w:tcPr>
          <w:p w14:paraId="7DA82D15" w14:textId="77777777" w:rsidR="00356EDA" w:rsidRPr="00F56F80" w:rsidRDefault="00356EDA" w:rsidP="00356EDA">
            <w:pPr>
              <w:pStyle w:val="a4"/>
              <w:spacing w:line="240" w:lineRule="auto"/>
            </w:pPr>
            <w:r w:rsidRPr="00F56F80">
              <w:t xml:space="preserve">     главный специалист 1 разряда</w:t>
            </w:r>
          </w:p>
        </w:tc>
        <w:tc>
          <w:tcPr>
            <w:tcW w:w="1598" w:type="dxa"/>
          </w:tcPr>
          <w:p w14:paraId="37D68C52" w14:textId="77777777" w:rsidR="00356EDA" w:rsidRPr="00F56F80" w:rsidRDefault="00F502D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6F80">
              <w:rPr>
                <w:rFonts w:ascii="Times New Roman" w:hAnsi="Times New Roman" w:cs="Times New Roman"/>
                <w:sz w:val="21"/>
                <w:szCs w:val="21"/>
              </w:rPr>
              <w:t>518 483,21</w:t>
            </w:r>
          </w:p>
        </w:tc>
        <w:tc>
          <w:tcPr>
            <w:tcW w:w="3258" w:type="dxa"/>
          </w:tcPr>
          <w:p w14:paraId="3CD1EBD9" w14:textId="77777777" w:rsidR="00356EDA" w:rsidRPr="00F56F80" w:rsidRDefault="00356EDA" w:rsidP="00356EDA">
            <w:pPr>
              <w:pStyle w:val="a4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F56F80">
              <w:t>1)  квартира в пользовании</w:t>
            </w:r>
          </w:p>
        </w:tc>
        <w:tc>
          <w:tcPr>
            <w:tcW w:w="1067" w:type="dxa"/>
          </w:tcPr>
          <w:p w14:paraId="5C51B74D" w14:textId="77777777" w:rsidR="00356EDA" w:rsidRPr="00F56F80" w:rsidRDefault="00356EDA" w:rsidP="00356EDA">
            <w:pPr>
              <w:pStyle w:val="a4"/>
              <w:spacing w:line="250" w:lineRule="exact"/>
            </w:pPr>
            <w:r w:rsidRPr="00F56F80">
              <w:t xml:space="preserve">     53,3</w:t>
            </w:r>
          </w:p>
        </w:tc>
        <w:tc>
          <w:tcPr>
            <w:tcW w:w="1448" w:type="dxa"/>
          </w:tcPr>
          <w:p w14:paraId="45F1EC26" w14:textId="77777777" w:rsidR="00356EDA" w:rsidRPr="00F56F80" w:rsidRDefault="00356EDA" w:rsidP="00356EDA">
            <w:pPr>
              <w:pStyle w:val="a4"/>
              <w:spacing w:line="250" w:lineRule="exact"/>
            </w:pPr>
            <w:r w:rsidRPr="00F56F80">
              <w:t xml:space="preserve">     Россия</w:t>
            </w:r>
          </w:p>
        </w:tc>
        <w:tc>
          <w:tcPr>
            <w:tcW w:w="3824" w:type="dxa"/>
          </w:tcPr>
          <w:p w14:paraId="6CFD4C36" w14:textId="77777777" w:rsidR="00356EDA" w:rsidRPr="00F56F80" w:rsidRDefault="00356EDA" w:rsidP="00356EDA">
            <w:pPr>
              <w:pStyle w:val="a4"/>
              <w:spacing w:line="250" w:lineRule="exact"/>
            </w:pPr>
            <w:r w:rsidRPr="00F56F80">
              <w:t xml:space="preserve">        Не имеет</w:t>
            </w:r>
          </w:p>
        </w:tc>
      </w:tr>
      <w:tr w:rsidR="00356EDA" w:rsidRPr="00F56F80" w14:paraId="2B9AAE2B" w14:textId="77777777" w:rsidTr="00356ED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951" w:type="dxa"/>
            <w:vMerge/>
          </w:tcPr>
          <w:p w14:paraId="5A78D9D4" w14:textId="77777777" w:rsidR="00356EDA" w:rsidRPr="00F56F80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6949860F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супруг</w:t>
            </w:r>
          </w:p>
        </w:tc>
        <w:tc>
          <w:tcPr>
            <w:tcW w:w="1598" w:type="dxa"/>
          </w:tcPr>
          <w:p w14:paraId="44A8EACE" w14:textId="77777777" w:rsidR="00356EDA" w:rsidRPr="00F56F80" w:rsidRDefault="00F502DD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6F80">
              <w:rPr>
                <w:rFonts w:ascii="Times New Roman" w:hAnsi="Times New Roman" w:cs="Times New Roman"/>
                <w:sz w:val="21"/>
                <w:szCs w:val="21"/>
              </w:rPr>
              <w:t>1 305 118,79</w:t>
            </w:r>
          </w:p>
        </w:tc>
        <w:tc>
          <w:tcPr>
            <w:tcW w:w="3258" w:type="dxa"/>
          </w:tcPr>
          <w:p w14:paraId="1F44B642" w14:textId="77777777" w:rsidR="00356EDA" w:rsidRPr="00F56F80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F56F80">
              <w:t>2) квартира (индивидуальная)</w:t>
            </w:r>
          </w:p>
        </w:tc>
        <w:tc>
          <w:tcPr>
            <w:tcW w:w="1067" w:type="dxa"/>
          </w:tcPr>
          <w:p w14:paraId="2A10B827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53,3</w:t>
            </w:r>
          </w:p>
        </w:tc>
        <w:tc>
          <w:tcPr>
            <w:tcW w:w="1448" w:type="dxa"/>
          </w:tcPr>
          <w:p w14:paraId="5E757028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F56F80">
              <w:t>Россия</w:t>
            </w:r>
          </w:p>
        </w:tc>
        <w:tc>
          <w:tcPr>
            <w:tcW w:w="3824" w:type="dxa"/>
          </w:tcPr>
          <w:p w14:paraId="5A5C8D04" w14:textId="77777777" w:rsidR="00356EDA" w:rsidRPr="00F56F80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 w:rsidRPr="00F56F80">
              <w:t>Легковой автомобиль, Тойота Харриер</w:t>
            </w:r>
          </w:p>
        </w:tc>
      </w:tr>
      <w:tr w:rsidR="00356EDA" w:rsidRPr="00F56F80" w14:paraId="37D5D88A" w14:textId="77777777" w:rsidTr="00356EDA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1951" w:type="dxa"/>
            <w:vMerge/>
          </w:tcPr>
          <w:p w14:paraId="681867AF" w14:textId="77777777" w:rsidR="00356EDA" w:rsidRPr="00F56F80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0B4E8A08" w14:textId="77777777" w:rsidR="00356EDA" w:rsidRPr="00F56F80" w:rsidRDefault="00356EDA" w:rsidP="00F502DD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несовершеннолетний сын</w:t>
            </w:r>
          </w:p>
        </w:tc>
        <w:tc>
          <w:tcPr>
            <w:tcW w:w="1598" w:type="dxa"/>
          </w:tcPr>
          <w:p w14:paraId="5F120622" w14:textId="77777777" w:rsidR="00356EDA" w:rsidRPr="00F56F80" w:rsidRDefault="00F56F80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6F80">
              <w:rPr>
                <w:rFonts w:ascii="Times New Roman" w:hAnsi="Times New Roman" w:cs="Times New Roman"/>
                <w:sz w:val="21"/>
                <w:szCs w:val="21"/>
              </w:rPr>
              <w:t>4 164,26</w:t>
            </w:r>
          </w:p>
        </w:tc>
        <w:tc>
          <w:tcPr>
            <w:tcW w:w="3258" w:type="dxa"/>
          </w:tcPr>
          <w:p w14:paraId="51822D27" w14:textId="77777777" w:rsidR="00356EDA" w:rsidRPr="00F56F80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F56F80">
              <w:t>3) квартира в пользовании</w:t>
            </w:r>
          </w:p>
        </w:tc>
        <w:tc>
          <w:tcPr>
            <w:tcW w:w="1067" w:type="dxa"/>
          </w:tcPr>
          <w:p w14:paraId="0A0B131A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53,3</w:t>
            </w:r>
          </w:p>
        </w:tc>
        <w:tc>
          <w:tcPr>
            <w:tcW w:w="1448" w:type="dxa"/>
          </w:tcPr>
          <w:p w14:paraId="65E88F6E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F56F80">
              <w:t>Россия</w:t>
            </w:r>
          </w:p>
        </w:tc>
        <w:tc>
          <w:tcPr>
            <w:tcW w:w="3824" w:type="dxa"/>
          </w:tcPr>
          <w:p w14:paraId="25D357A3" w14:textId="77777777" w:rsidR="00356EDA" w:rsidRPr="00F56F80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56F80">
              <w:t>не имеет</w:t>
            </w:r>
          </w:p>
        </w:tc>
      </w:tr>
      <w:tr w:rsidR="00356EDA" w14:paraId="3511BEFB" w14:textId="77777777" w:rsidTr="00356ED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951" w:type="dxa"/>
            <w:vMerge/>
          </w:tcPr>
          <w:p w14:paraId="21E0F52F" w14:textId="77777777" w:rsidR="00356EDA" w:rsidRPr="00F56F80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4E2AD7C0" w14:textId="77777777" w:rsidR="00356EDA" w:rsidRPr="00F56F80" w:rsidRDefault="00356EDA" w:rsidP="00F502DD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несовершеннолетняя дочь</w:t>
            </w:r>
          </w:p>
        </w:tc>
        <w:tc>
          <w:tcPr>
            <w:tcW w:w="1598" w:type="dxa"/>
          </w:tcPr>
          <w:p w14:paraId="5CA3CC1F" w14:textId="77777777" w:rsidR="00356EDA" w:rsidRPr="00F56F80" w:rsidRDefault="00F56F80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56F80">
              <w:rPr>
                <w:rFonts w:ascii="Times New Roman" w:hAnsi="Times New Roman" w:cs="Times New Roman"/>
                <w:sz w:val="21"/>
                <w:szCs w:val="21"/>
              </w:rPr>
              <w:t>4 164,26</w:t>
            </w:r>
          </w:p>
        </w:tc>
        <w:tc>
          <w:tcPr>
            <w:tcW w:w="3258" w:type="dxa"/>
          </w:tcPr>
          <w:p w14:paraId="12DAA645" w14:textId="77777777" w:rsidR="00356EDA" w:rsidRPr="00F56F80" w:rsidRDefault="00356EDA" w:rsidP="00056A99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F56F80">
              <w:t>4) квартира в пользовании</w:t>
            </w:r>
          </w:p>
        </w:tc>
        <w:tc>
          <w:tcPr>
            <w:tcW w:w="1067" w:type="dxa"/>
          </w:tcPr>
          <w:p w14:paraId="692952D8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 w:rsidRPr="00F56F80">
              <w:t>53,3</w:t>
            </w:r>
          </w:p>
        </w:tc>
        <w:tc>
          <w:tcPr>
            <w:tcW w:w="1448" w:type="dxa"/>
          </w:tcPr>
          <w:p w14:paraId="715C27FE" w14:textId="77777777" w:rsidR="00356EDA" w:rsidRPr="00F56F80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 w:rsidRPr="00F56F80">
              <w:t>Россия</w:t>
            </w:r>
          </w:p>
        </w:tc>
        <w:tc>
          <w:tcPr>
            <w:tcW w:w="3824" w:type="dxa"/>
          </w:tcPr>
          <w:p w14:paraId="77774151" w14:textId="77777777" w:rsidR="00356EDA" w:rsidRPr="00F56F80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56F80">
              <w:t>не имеет</w:t>
            </w:r>
          </w:p>
        </w:tc>
      </w:tr>
    </w:tbl>
    <w:p w14:paraId="04D87516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F701A7">
      <w:type w:val="continuous"/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C0430D9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37DC7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0763AAB"/>
    <w:multiLevelType w:val="hybridMultilevel"/>
    <w:tmpl w:val="A36E4C86"/>
    <w:lvl w:ilvl="0" w:tplc="3454EDF6">
      <w:start w:val="1"/>
      <w:numFmt w:val="decimal"/>
      <w:lvlText w:val="%1)"/>
      <w:lvlJc w:val="left"/>
      <w:pPr>
        <w:ind w:left="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18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3098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8804BE"/>
    <w:multiLevelType w:val="hybridMultilevel"/>
    <w:tmpl w:val="8530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3A271E"/>
    <w:multiLevelType w:val="hybridMultilevel"/>
    <w:tmpl w:val="0D36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5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18"/>
  </w:num>
  <w:num w:numId="21">
    <w:abstractNumId w:val="15"/>
  </w:num>
  <w:num w:numId="22">
    <w:abstractNumId w:val="20"/>
  </w:num>
  <w:num w:numId="23">
    <w:abstractNumId w:val="19"/>
  </w:num>
  <w:num w:numId="24">
    <w:abstractNumId w:val="16"/>
  </w:num>
  <w:num w:numId="25">
    <w:abstractNumId w:val="13"/>
  </w:num>
  <w:num w:numId="26">
    <w:abstractNumId w:val="21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33FE2"/>
    <w:rsid w:val="00056A99"/>
    <w:rsid w:val="000570EA"/>
    <w:rsid w:val="0006714D"/>
    <w:rsid w:val="000775C6"/>
    <w:rsid w:val="000A715A"/>
    <w:rsid w:val="000B591E"/>
    <w:rsid w:val="000D2C57"/>
    <w:rsid w:val="000D559E"/>
    <w:rsid w:val="000E1214"/>
    <w:rsid w:val="000E35D2"/>
    <w:rsid w:val="000F5BC2"/>
    <w:rsid w:val="00102BCE"/>
    <w:rsid w:val="00114818"/>
    <w:rsid w:val="00172E7F"/>
    <w:rsid w:val="0018171E"/>
    <w:rsid w:val="00183FA5"/>
    <w:rsid w:val="001A1635"/>
    <w:rsid w:val="001B37A7"/>
    <w:rsid w:val="00204483"/>
    <w:rsid w:val="0025092F"/>
    <w:rsid w:val="00285E07"/>
    <w:rsid w:val="00287680"/>
    <w:rsid w:val="002A07E7"/>
    <w:rsid w:val="002B53BB"/>
    <w:rsid w:val="00300F3B"/>
    <w:rsid w:val="00331EE7"/>
    <w:rsid w:val="003372BC"/>
    <w:rsid w:val="00350BE5"/>
    <w:rsid w:val="00356EDA"/>
    <w:rsid w:val="00357F25"/>
    <w:rsid w:val="00393F55"/>
    <w:rsid w:val="003B214A"/>
    <w:rsid w:val="003B4E0E"/>
    <w:rsid w:val="003F04C2"/>
    <w:rsid w:val="00402D85"/>
    <w:rsid w:val="00405164"/>
    <w:rsid w:val="0040676B"/>
    <w:rsid w:val="0042253C"/>
    <w:rsid w:val="004522AD"/>
    <w:rsid w:val="004827DC"/>
    <w:rsid w:val="004D59E2"/>
    <w:rsid w:val="004F4EB7"/>
    <w:rsid w:val="00502826"/>
    <w:rsid w:val="00516765"/>
    <w:rsid w:val="00554A3B"/>
    <w:rsid w:val="00590B58"/>
    <w:rsid w:val="00591A67"/>
    <w:rsid w:val="00597528"/>
    <w:rsid w:val="005D0AF7"/>
    <w:rsid w:val="00615F1E"/>
    <w:rsid w:val="00654582"/>
    <w:rsid w:val="006A50E9"/>
    <w:rsid w:val="006F29E8"/>
    <w:rsid w:val="00756AC3"/>
    <w:rsid w:val="007645AB"/>
    <w:rsid w:val="00771709"/>
    <w:rsid w:val="00774856"/>
    <w:rsid w:val="00775101"/>
    <w:rsid w:val="00781EB1"/>
    <w:rsid w:val="0078357A"/>
    <w:rsid w:val="007E4175"/>
    <w:rsid w:val="007F2CE4"/>
    <w:rsid w:val="007F327D"/>
    <w:rsid w:val="007F79DB"/>
    <w:rsid w:val="00804118"/>
    <w:rsid w:val="00841642"/>
    <w:rsid w:val="00845346"/>
    <w:rsid w:val="0089378B"/>
    <w:rsid w:val="00895EB4"/>
    <w:rsid w:val="008D6C36"/>
    <w:rsid w:val="00924E59"/>
    <w:rsid w:val="00973488"/>
    <w:rsid w:val="00980BC4"/>
    <w:rsid w:val="00984005"/>
    <w:rsid w:val="00991486"/>
    <w:rsid w:val="009B2BFA"/>
    <w:rsid w:val="009E297A"/>
    <w:rsid w:val="009F3314"/>
    <w:rsid w:val="00A00E3F"/>
    <w:rsid w:val="00A3193D"/>
    <w:rsid w:val="00A323DF"/>
    <w:rsid w:val="00A36C95"/>
    <w:rsid w:val="00A47B21"/>
    <w:rsid w:val="00A533DC"/>
    <w:rsid w:val="00A6442C"/>
    <w:rsid w:val="00A7099F"/>
    <w:rsid w:val="00AC28B8"/>
    <w:rsid w:val="00AD4559"/>
    <w:rsid w:val="00AD6502"/>
    <w:rsid w:val="00AF3827"/>
    <w:rsid w:val="00AF4273"/>
    <w:rsid w:val="00B34D27"/>
    <w:rsid w:val="00B53E3F"/>
    <w:rsid w:val="00B92653"/>
    <w:rsid w:val="00B934C1"/>
    <w:rsid w:val="00B94DEB"/>
    <w:rsid w:val="00BD1FA3"/>
    <w:rsid w:val="00C06058"/>
    <w:rsid w:val="00C35061"/>
    <w:rsid w:val="00C56074"/>
    <w:rsid w:val="00C70320"/>
    <w:rsid w:val="00C74728"/>
    <w:rsid w:val="00C862AB"/>
    <w:rsid w:val="00CB05D1"/>
    <w:rsid w:val="00CD0D11"/>
    <w:rsid w:val="00CD46B1"/>
    <w:rsid w:val="00D14EBA"/>
    <w:rsid w:val="00D179AB"/>
    <w:rsid w:val="00D439F0"/>
    <w:rsid w:val="00D50ECA"/>
    <w:rsid w:val="00D648CE"/>
    <w:rsid w:val="00D64CF6"/>
    <w:rsid w:val="00D81D96"/>
    <w:rsid w:val="00D90D7B"/>
    <w:rsid w:val="00D97DE7"/>
    <w:rsid w:val="00DB3664"/>
    <w:rsid w:val="00DC0E73"/>
    <w:rsid w:val="00DE619A"/>
    <w:rsid w:val="00E06695"/>
    <w:rsid w:val="00E470F0"/>
    <w:rsid w:val="00E5599B"/>
    <w:rsid w:val="00E77AB8"/>
    <w:rsid w:val="00E94CBB"/>
    <w:rsid w:val="00ED734A"/>
    <w:rsid w:val="00EF5584"/>
    <w:rsid w:val="00F0011B"/>
    <w:rsid w:val="00F0350B"/>
    <w:rsid w:val="00F502DD"/>
    <w:rsid w:val="00F56F80"/>
    <w:rsid w:val="00F701A7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E4C2D"/>
  <w14:defaultImageDpi w14:val="0"/>
  <w15:docId w15:val="{225A50E0-4FF0-4C31-A1C0-08160E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>Финуправление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2024-09-25T22:44:00Z</dcterms:created>
  <dcterms:modified xsi:type="dcterms:W3CDTF">2024-09-25T22:44:00Z</dcterms:modified>
</cp:coreProperties>
</file>