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273B" w14:textId="77777777" w:rsidR="00FA11F9" w:rsidRDefault="00FA11F9">
      <w:pPr>
        <w:pStyle w:val="2"/>
        <w:shd w:val="clear" w:color="auto" w:fill="auto"/>
        <w:ind w:left="580"/>
      </w:pPr>
      <w:r>
        <w:t>Сведения</w:t>
      </w:r>
    </w:p>
    <w:p w14:paraId="1AA5EB56" w14:textId="77777777" w:rsidR="00FA11F9" w:rsidRDefault="00FA11F9" w:rsidP="001B37A7">
      <w:pPr>
        <w:pStyle w:val="2"/>
        <w:shd w:val="clear" w:color="auto" w:fill="auto"/>
        <w:spacing w:after="60" w:line="240" w:lineRule="auto"/>
        <w:ind w:left="578"/>
      </w:pPr>
      <w:r>
        <w:t xml:space="preserve">о доходах, </w:t>
      </w:r>
      <w:r w:rsidR="00A36C95">
        <w:t xml:space="preserve">расходах, </w:t>
      </w:r>
      <w:r>
        <w:t xml:space="preserve">об имуществе и обязательствах имущественного характера </w:t>
      </w:r>
      <w:r w:rsidR="00756AC3">
        <w:t xml:space="preserve"> за 2020</w:t>
      </w:r>
      <w:r w:rsidR="00DC0E73">
        <w:t xml:space="preserve"> </w:t>
      </w:r>
      <w:r w:rsidR="00A36C95">
        <w:t xml:space="preserve">год </w:t>
      </w:r>
      <w:r>
        <w:t>лиц, замещающих должности муниципальной службы в финансовом управлении администрации Лесозаводского городского округа и членов их семей для размещения на официальном Интернет-сайте Лесозаводского городского округа и предоставление этих сведений средствам массовой информации для опубликования</w:t>
      </w:r>
    </w:p>
    <w:tbl>
      <w:tblPr>
        <w:tblStyle w:val="a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951"/>
        <w:gridCol w:w="2555"/>
        <w:gridCol w:w="1598"/>
        <w:gridCol w:w="3258"/>
        <w:gridCol w:w="1067"/>
        <w:gridCol w:w="1448"/>
        <w:gridCol w:w="3824"/>
      </w:tblGrid>
      <w:tr w:rsidR="009E297A" w14:paraId="4A17B8D6" w14:textId="77777777" w:rsidTr="00102BCE">
        <w:trPr>
          <w:trHeight w:val="849"/>
        </w:trPr>
        <w:tc>
          <w:tcPr>
            <w:tcW w:w="1951" w:type="dxa"/>
            <w:vMerge w:val="restart"/>
          </w:tcPr>
          <w:p w14:paraId="6A42011B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Фамилия, инициалы</w:t>
            </w:r>
          </w:p>
          <w:p w14:paraId="013151DD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муниципального</w:t>
            </w:r>
          </w:p>
          <w:p w14:paraId="5C1E31B9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служащего</w:t>
            </w:r>
          </w:p>
        </w:tc>
        <w:tc>
          <w:tcPr>
            <w:tcW w:w="2555" w:type="dxa"/>
            <w:vMerge w:val="restart"/>
          </w:tcPr>
          <w:p w14:paraId="0D666705" w14:textId="77777777" w:rsidR="009E297A" w:rsidRDefault="009E297A" w:rsidP="00FA11F9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Должность муниципального служащего, члены семьи</w:t>
            </w:r>
          </w:p>
        </w:tc>
        <w:tc>
          <w:tcPr>
            <w:tcW w:w="1598" w:type="dxa"/>
            <w:vMerge w:val="restart"/>
          </w:tcPr>
          <w:p w14:paraId="2C8ADD78" w14:textId="77777777" w:rsidR="009E297A" w:rsidRDefault="00756AC3" w:rsidP="00A00E3F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Общая сумма дохода за 2020</w:t>
            </w:r>
            <w:r w:rsidR="009E297A">
              <w:t xml:space="preserve"> год (руб.)</w:t>
            </w:r>
          </w:p>
        </w:tc>
        <w:tc>
          <w:tcPr>
            <w:tcW w:w="5773" w:type="dxa"/>
            <w:gridSpan w:val="3"/>
          </w:tcPr>
          <w:p w14:paraId="665F1657" w14:textId="77777777" w:rsidR="009E297A" w:rsidRDefault="009E297A" w:rsidP="001B37A7">
            <w:pPr>
              <w:pStyle w:val="2"/>
              <w:shd w:val="clear" w:color="auto" w:fill="auto"/>
              <w:spacing w:after="60" w:line="240" w:lineRule="auto"/>
            </w:pPr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3824" w:type="dxa"/>
            <w:vMerge w:val="restart"/>
          </w:tcPr>
          <w:p w14:paraId="68E8E7F6" w14:textId="77777777" w:rsidR="009E297A" w:rsidRDefault="009E297A" w:rsidP="00FA11F9">
            <w:pPr>
              <w:pStyle w:val="2"/>
              <w:shd w:val="clear" w:color="auto" w:fill="auto"/>
              <w:spacing w:after="485"/>
            </w:pPr>
            <w:r>
              <w:t>транспортных средств, принадлежащих на праве собственности</w:t>
            </w:r>
          </w:p>
        </w:tc>
      </w:tr>
      <w:tr w:rsidR="009E297A" w14:paraId="0C90A206" w14:textId="77777777" w:rsidTr="00102BCE">
        <w:tc>
          <w:tcPr>
            <w:tcW w:w="1951" w:type="dxa"/>
            <w:vMerge/>
          </w:tcPr>
          <w:p w14:paraId="0B1AB5DF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2555" w:type="dxa"/>
            <w:vMerge/>
          </w:tcPr>
          <w:p w14:paraId="1ABFF478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98" w:type="dxa"/>
            <w:vMerge/>
          </w:tcPr>
          <w:p w14:paraId="51126BDF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3258" w:type="dxa"/>
          </w:tcPr>
          <w:p w14:paraId="4AC12067" w14:textId="77777777" w:rsidR="009E297A" w:rsidRDefault="009E297A" w:rsidP="00654582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Вид и наименование имущества</w:t>
            </w:r>
          </w:p>
        </w:tc>
        <w:tc>
          <w:tcPr>
            <w:tcW w:w="1067" w:type="dxa"/>
          </w:tcPr>
          <w:p w14:paraId="6E04F9D0" w14:textId="77777777" w:rsidR="009E297A" w:rsidRDefault="009E297A" w:rsidP="00654582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Площадь (кв.м.)</w:t>
            </w:r>
          </w:p>
        </w:tc>
        <w:tc>
          <w:tcPr>
            <w:tcW w:w="1448" w:type="dxa"/>
          </w:tcPr>
          <w:p w14:paraId="4FF09E11" w14:textId="77777777" w:rsidR="009E297A" w:rsidRDefault="009E297A" w:rsidP="001B37A7">
            <w:pPr>
              <w:pStyle w:val="a4"/>
              <w:shd w:val="clear" w:color="auto" w:fill="auto"/>
              <w:spacing w:after="120" w:line="240" w:lineRule="auto"/>
              <w:ind w:left="-108" w:right="-108" w:firstLine="0"/>
              <w:jc w:val="center"/>
            </w:pPr>
            <w:r>
              <w:t>Страна</w:t>
            </w:r>
          </w:p>
          <w:p w14:paraId="5CECD59B" w14:textId="77777777" w:rsidR="009E297A" w:rsidRDefault="009E297A" w:rsidP="001B37A7">
            <w:pPr>
              <w:pStyle w:val="a4"/>
              <w:shd w:val="clear" w:color="auto" w:fill="auto"/>
              <w:spacing w:before="120" w:line="240" w:lineRule="auto"/>
              <w:ind w:left="-108" w:right="-108" w:firstLine="0"/>
              <w:jc w:val="center"/>
            </w:pPr>
            <w:r>
              <w:t>расположения</w:t>
            </w:r>
          </w:p>
        </w:tc>
        <w:tc>
          <w:tcPr>
            <w:tcW w:w="3824" w:type="dxa"/>
            <w:vMerge/>
          </w:tcPr>
          <w:p w14:paraId="04CB7693" w14:textId="77777777" w:rsidR="009E297A" w:rsidRDefault="009E297A" w:rsidP="009E297A">
            <w:pPr>
              <w:pStyle w:val="2"/>
              <w:shd w:val="clear" w:color="auto" w:fill="auto"/>
              <w:spacing w:after="485"/>
            </w:pPr>
          </w:p>
        </w:tc>
      </w:tr>
      <w:tr w:rsidR="00172E7F" w14:paraId="06497D2F" w14:textId="77777777" w:rsidTr="00102BCE">
        <w:tc>
          <w:tcPr>
            <w:tcW w:w="1951" w:type="dxa"/>
            <w:vMerge w:val="restart"/>
          </w:tcPr>
          <w:p w14:paraId="23A471A2" w14:textId="77777777" w:rsidR="00172E7F" w:rsidRPr="00AF4273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AF4273">
              <w:t>Гранже С.В.</w:t>
            </w:r>
          </w:p>
        </w:tc>
        <w:tc>
          <w:tcPr>
            <w:tcW w:w="2555" w:type="dxa"/>
          </w:tcPr>
          <w:p w14:paraId="76A82931" w14:textId="77777777" w:rsidR="00172E7F" w:rsidRPr="00AF4273" w:rsidRDefault="00285E07" w:rsidP="00285E07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AF4273">
              <w:t>начальник отдела учета и отчетности</w:t>
            </w:r>
          </w:p>
        </w:tc>
        <w:tc>
          <w:tcPr>
            <w:tcW w:w="1598" w:type="dxa"/>
          </w:tcPr>
          <w:p w14:paraId="2C4138BC" w14:textId="77777777" w:rsidR="00172E7F" w:rsidRPr="00AF4273" w:rsidRDefault="00AF4273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918 939,20</w:t>
            </w:r>
          </w:p>
          <w:p w14:paraId="5D2A488E" w14:textId="77777777" w:rsidR="007645AB" w:rsidRPr="00AF4273" w:rsidRDefault="007645A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14:paraId="3A2E5BA2" w14:textId="77777777" w:rsidR="00172E7F" w:rsidRPr="00AF4273" w:rsidRDefault="00172E7F" w:rsidP="00285E07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 w:rsidRPr="00AF4273">
              <w:t>квартира</w:t>
            </w:r>
          </w:p>
        </w:tc>
        <w:tc>
          <w:tcPr>
            <w:tcW w:w="1067" w:type="dxa"/>
          </w:tcPr>
          <w:p w14:paraId="1F7E2CD8" w14:textId="77777777" w:rsidR="00172E7F" w:rsidRPr="00AF4273" w:rsidRDefault="00A00E3F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 w:rsidRPr="00AF4273">
              <w:t>55,2</w:t>
            </w:r>
          </w:p>
        </w:tc>
        <w:tc>
          <w:tcPr>
            <w:tcW w:w="1448" w:type="dxa"/>
          </w:tcPr>
          <w:p w14:paraId="468B2FE3" w14:textId="77777777" w:rsidR="00172E7F" w:rsidRPr="00AF4273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F4273">
              <w:t>Россия</w:t>
            </w:r>
          </w:p>
          <w:p w14:paraId="64B8F400" w14:textId="77777777" w:rsidR="00172E7F" w:rsidRPr="00AF4273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26758A5B" w14:textId="77777777" w:rsidR="00172E7F" w:rsidRPr="00AF4273" w:rsidRDefault="00172E7F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  <w:r w:rsidRPr="00AF4273">
              <w:t xml:space="preserve">легковой автомобиль </w:t>
            </w:r>
            <w:r w:rsidRPr="00AF4273">
              <w:rPr>
                <w:lang w:val="en-US" w:eastAsia="en-US"/>
              </w:rPr>
              <w:t>TOYOTA IPSUM</w:t>
            </w:r>
          </w:p>
        </w:tc>
      </w:tr>
      <w:tr w:rsidR="0018171E" w14:paraId="48602241" w14:textId="77777777" w:rsidTr="00102BCE">
        <w:tc>
          <w:tcPr>
            <w:tcW w:w="1951" w:type="dxa"/>
            <w:vMerge/>
          </w:tcPr>
          <w:p w14:paraId="4C54296C" w14:textId="77777777" w:rsidR="0018171E" w:rsidRPr="00AF4273" w:rsidRDefault="0018171E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2555" w:type="dxa"/>
          </w:tcPr>
          <w:p w14:paraId="53C5FAA9" w14:textId="77777777" w:rsidR="0018171E" w:rsidRPr="00AF4273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AF4273">
              <w:t>несовершеннолетняя дочь</w:t>
            </w:r>
          </w:p>
        </w:tc>
        <w:tc>
          <w:tcPr>
            <w:tcW w:w="1598" w:type="dxa"/>
          </w:tcPr>
          <w:p w14:paraId="6D2E0AD8" w14:textId="77777777" w:rsidR="0018171E" w:rsidRPr="00AF4273" w:rsidRDefault="00AF4273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1 698,21</w:t>
            </w:r>
          </w:p>
        </w:tc>
        <w:tc>
          <w:tcPr>
            <w:tcW w:w="3258" w:type="dxa"/>
          </w:tcPr>
          <w:p w14:paraId="1A62FE6D" w14:textId="77777777" w:rsidR="0018171E" w:rsidRPr="00AF4273" w:rsidRDefault="0018171E" w:rsidP="00033F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273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62C75C1C" w14:textId="77777777" w:rsidR="0018171E" w:rsidRPr="00AF4273" w:rsidRDefault="00A00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273"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</w:tc>
        <w:tc>
          <w:tcPr>
            <w:tcW w:w="1448" w:type="dxa"/>
          </w:tcPr>
          <w:p w14:paraId="15258713" w14:textId="77777777" w:rsidR="0018171E" w:rsidRPr="00AF4273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273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3824" w:type="dxa"/>
          </w:tcPr>
          <w:p w14:paraId="5BBBA2C4" w14:textId="77777777" w:rsidR="0018171E" w:rsidRPr="00AF4273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AF4273">
              <w:t>не имеет</w:t>
            </w:r>
          </w:p>
        </w:tc>
      </w:tr>
      <w:tr w:rsidR="0018171E" w14:paraId="4EA616AB" w14:textId="77777777" w:rsidTr="00102BCE">
        <w:tc>
          <w:tcPr>
            <w:tcW w:w="1951" w:type="dxa"/>
            <w:vMerge/>
          </w:tcPr>
          <w:p w14:paraId="2B0EE46B" w14:textId="77777777" w:rsidR="0018171E" w:rsidRPr="00AF4273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755D9750" w14:textId="77777777" w:rsidR="0018171E" w:rsidRPr="00AF4273" w:rsidRDefault="00AF4273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2282CBFB" w14:textId="77777777" w:rsidR="0018171E" w:rsidRPr="00AF4273" w:rsidRDefault="00591A6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273">
              <w:rPr>
                <w:rFonts w:ascii="Times New Roman" w:hAnsi="Times New Roman" w:cs="Times New Roman"/>
                <w:sz w:val="21"/>
                <w:szCs w:val="21"/>
              </w:rPr>
              <w:t>1 639,32</w:t>
            </w:r>
          </w:p>
        </w:tc>
        <w:tc>
          <w:tcPr>
            <w:tcW w:w="3258" w:type="dxa"/>
          </w:tcPr>
          <w:p w14:paraId="0ED80FAA" w14:textId="77777777" w:rsidR="0018171E" w:rsidRPr="00AF4273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273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11DD9812" w14:textId="77777777" w:rsidR="0018171E" w:rsidRPr="00AF4273" w:rsidRDefault="00A00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273"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</w:tc>
        <w:tc>
          <w:tcPr>
            <w:tcW w:w="1448" w:type="dxa"/>
          </w:tcPr>
          <w:p w14:paraId="7D1F9D90" w14:textId="77777777" w:rsidR="0018171E" w:rsidRPr="00AF4273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273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3824" w:type="dxa"/>
          </w:tcPr>
          <w:p w14:paraId="40EC91E7" w14:textId="77777777" w:rsidR="0018171E" w:rsidRPr="00AF4273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AF4273">
              <w:t>не имеет</w:t>
            </w:r>
          </w:p>
        </w:tc>
      </w:tr>
      <w:tr w:rsidR="000D559E" w14:paraId="4030A4A5" w14:textId="77777777" w:rsidTr="00102BCE">
        <w:tc>
          <w:tcPr>
            <w:tcW w:w="1951" w:type="dxa"/>
            <w:vMerge w:val="restart"/>
          </w:tcPr>
          <w:p w14:paraId="54C09076" w14:textId="77777777" w:rsidR="000D559E" w:rsidRPr="00AC28B8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AC28B8">
              <w:t>Гладких А.А.</w:t>
            </w:r>
          </w:p>
        </w:tc>
        <w:tc>
          <w:tcPr>
            <w:tcW w:w="2555" w:type="dxa"/>
          </w:tcPr>
          <w:p w14:paraId="7A72DFBF" w14:textId="77777777" w:rsidR="000D559E" w:rsidRPr="00AC28B8" w:rsidRDefault="000D559E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AC28B8">
              <w:t>начальник бюджетного отдела</w:t>
            </w:r>
          </w:p>
        </w:tc>
        <w:tc>
          <w:tcPr>
            <w:tcW w:w="1598" w:type="dxa"/>
          </w:tcPr>
          <w:p w14:paraId="23FE9D45" w14:textId="77777777" w:rsidR="000D559E" w:rsidRPr="00AC28B8" w:rsidRDefault="000D559E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583 794,89</w:t>
            </w:r>
          </w:p>
        </w:tc>
        <w:tc>
          <w:tcPr>
            <w:tcW w:w="3258" w:type="dxa"/>
          </w:tcPr>
          <w:p w14:paraId="79E435B5" w14:textId="77777777" w:rsidR="000D559E" w:rsidRPr="00AC28B8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1) жилой дом в пользовании</w:t>
            </w:r>
          </w:p>
          <w:p w14:paraId="42ED5232" w14:textId="77777777" w:rsidR="000D559E" w:rsidRPr="00AC28B8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</w:t>
            </w:r>
            <w:r w:rsidRPr="00AC28B8">
              <w:t>) земельный участок в пользовании</w:t>
            </w:r>
          </w:p>
          <w:p w14:paraId="2577224E" w14:textId="77777777" w:rsidR="000D559E" w:rsidRPr="00AC28B8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4) жилой дом в пользовании</w:t>
            </w:r>
          </w:p>
          <w:p w14:paraId="666BD184" w14:textId="77777777" w:rsidR="000D559E" w:rsidRPr="00AC28B8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5) земельный участок в пользовании</w:t>
            </w:r>
          </w:p>
        </w:tc>
        <w:tc>
          <w:tcPr>
            <w:tcW w:w="1067" w:type="dxa"/>
          </w:tcPr>
          <w:p w14:paraId="5151A439" w14:textId="77777777" w:rsidR="000D559E" w:rsidRPr="00AC28B8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122,7</w:t>
            </w:r>
          </w:p>
          <w:p w14:paraId="4415EE6E" w14:textId="77777777" w:rsidR="000D559E" w:rsidRPr="00AC28B8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911,0</w:t>
            </w:r>
          </w:p>
          <w:p w14:paraId="1868D5FE" w14:textId="77777777" w:rsidR="000D559E" w:rsidRPr="00AC28B8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08E6378F" w14:textId="77777777" w:rsidR="000D559E" w:rsidRPr="00AC28B8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38,3</w:t>
            </w:r>
          </w:p>
          <w:p w14:paraId="02EE2AF7" w14:textId="77777777" w:rsidR="000D559E" w:rsidRPr="00AC28B8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1200,0</w:t>
            </w:r>
          </w:p>
        </w:tc>
        <w:tc>
          <w:tcPr>
            <w:tcW w:w="1448" w:type="dxa"/>
          </w:tcPr>
          <w:p w14:paraId="05F2FA2F" w14:textId="77777777" w:rsidR="000D559E" w:rsidRPr="00AC28B8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Россия</w:t>
            </w:r>
          </w:p>
          <w:p w14:paraId="5574963F" w14:textId="77777777" w:rsidR="000D559E" w:rsidRPr="00AC28B8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Россия</w:t>
            </w:r>
          </w:p>
          <w:p w14:paraId="74B4D00E" w14:textId="77777777" w:rsidR="000D559E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579EB08E" w14:textId="77777777" w:rsidR="000D559E" w:rsidRPr="00AC28B8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Россия</w:t>
            </w:r>
          </w:p>
          <w:p w14:paraId="7DE82102" w14:textId="77777777" w:rsidR="000D559E" w:rsidRPr="00AC28B8" w:rsidRDefault="000D559E" w:rsidP="00CB05D1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Россия</w:t>
            </w:r>
          </w:p>
        </w:tc>
        <w:tc>
          <w:tcPr>
            <w:tcW w:w="3824" w:type="dxa"/>
          </w:tcPr>
          <w:p w14:paraId="4D47395F" w14:textId="77777777" w:rsidR="000D559E" w:rsidRDefault="000D559E" w:rsidP="009E297A">
            <w:pPr>
              <w:pStyle w:val="a4"/>
              <w:shd w:val="clear" w:color="auto" w:fill="auto"/>
              <w:spacing w:line="254" w:lineRule="exact"/>
              <w:ind w:left="120" w:firstLine="0"/>
              <w:rPr>
                <w:lang w:eastAsia="en-US"/>
              </w:rPr>
            </w:pPr>
            <w:r w:rsidRPr="00AC28B8">
              <w:t xml:space="preserve">легковой автомобиль </w:t>
            </w:r>
            <w:r w:rsidRPr="00AC28B8">
              <w:rPr>
                <w:lang w:val="en-US" w:eastAsia="en-US"/>
              </w:rPr>
              <w:t>TOYOTA PRIUS</w:t>
            </w:r>
          </w:p>
          <w:p w14:paraId="4070BDDD" w14:textId="77777777" w:rsidR="000D559E" w:rsidRPr="00AC28B8" w:rsidRDefault="000D559E" w:rsidP="00AC28B8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AC28B8">
              <w:t xml:space="preserve">легковой автомобиль </w:t>
            </w:r>
            <w:r>
              <w:rPr>
                <w:lang w:eastAsia="en-US"/>
              </w:rPr>
              <w:t>НИССАН КВАШКВАЙ+2</w:t>
            </w:r>
          </w:p>
        </w:tc>
      </w:tr>
      <w:tr w:rsidR="000D559E" w14:paraId="0D4B2DB8" w14:textId="77777777" w:rsidTr="00102BCE">
        <w:tc>
          <w:tcPr>
            <w:tcW w:w="1951" w:type="dxa"/>
            <w:vMerge/>
          </w:tcPr>
          <w:p w14:paraId="25293438" w14:textId="77777777" w:rsidR="000D559E" w:rsidRPr="00AC28B8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38C51FDC" w14:textId="77777777" w:rsidR="000D559E" w:rsidRPr="00AC28B8" w:rsidRDefault="000D559E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AC28B8">
              <w:t>супруг</w:t>
            </w:r>
          </w:p>
        </w:tc>
        <w:tc>
          <w:tcPr>
            <w:tcW w:w="1598" w:type="dxa"/>
          </w:tcPr>
          <w:p w14:paraId="7D641AC0" w14:textId="77777777" w:rsidR="000D559E" w:rsidRPr="00AC28B8" w:rsidRDefault="000D559E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200 000,00</w:t>
            </w:r>
          </w:p>
        </w:tc>
        <w:tc>
          <w:tcPr>
            <w:tcW w:w="3258" w:type="dxa"/>
          </w:tcPr>
          <w:p w14:paraId="0463442B" w14:textId="77777777" w:rsidR="000D559E" w:rsidRPr="00AC28B8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1) жилой дом в пользовании</w:t>
            </w:r>
          </w:p>
          <w:p w14:paraId="6F3AE861" w14:textId="77777777" w:rsidR="000D559E" w:rsidRPr="00AC28B8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2) земельный участок в пользовании</w:t>
            </w:r>
          </w:p>
        </w:tc>
        <w:tc>
          <w:tcPr>
            <w:tcW w:w="1067" w:type="dxa"/>
          </w:tcPr>
          <w:p w14:paraId="41F1CB5F" w14:textId="77777777" w:rsidR="000D559E" w:rsidRPr="00AC28B8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122,7</w:t>
            </w:r>
          </w:p>
          <w:p w14:paraId="7413D858" w14:textId="77777777" w:rsidR="000D559E" w:rsidRPr="00AC28B8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911,0</w:t>
            </w:r>
          </w:p>
        </w:tc>
        <w:tc>
          <w:tcPr>
            <w:tcW w:w="1448" w:type="dxa"/>
          </w:tcPr>
          <w:p w14:paraId="385FAA32" w14:textId="77777777" w:rsidR="000D559E" w:rsidRPr="00AC28B8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Россия</w:t>
            </w:r>
          </w:p>
          <w:p w14:paraId="49110E50" w14:textId="77777777" w:rsidR="000D559E" w:rsidRPr="00AC28B8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Россия</w:t>
            </w:r>
          </w:p>
        </w:tc>
        <w:tc>
          <w:tcPr>
            <w:tcW w:w="3824" w:type="dxa"/>
          </w:tcPr>
          <w:p w14:paraId="2E5EFE36" w14:textId="77777777" w:rsidR="000D559E" w:rsidRPr="00AC28B8" w:rsidRDefault="000D559E" w:rsidP="007F79DB">
            <w:pPr>
              <w:pStyle w:val="a4"/>
              <w:shd w:val="clear" w:color="auto" w:fill="auto"/>
              <w:spacing w:line="254" w:lineRule="exact"/>
              <w:ind w:left="120" w:firstLine="0"/>
              <w:rPr>
                <w:lang w:val="en-US"/>
              </w:rPr>
            </w:pPr>
            <w:r>
              <w:t>не имеет</w:t>
            </w:r>
          </w:p>
        </w:tc>
      </w:tr>
      <w:tr w:rsidR="000D559E" w14:paraId="1A170919" w14:textId="77777777" w:rsidTr="000D559E">
        <w:trPr>
          <w:trHeight w:val="1481"/>
        </w:trPr>
        <w:tc>
          <w:tcPr>
            <w:tcW w:w="1951" w:type="dxa"/>
            <w:vMerge/>
          </w:tcPr>
          <w:p w14:paraId="1825A5FE" w14:textId="77777777" w:rsidR="000D559E" w:rsidRPr="00AC28B8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775DB2F3" w14:textId="77777777" w:rsidR="000D559E" w:rsidRPr="00AC28B8" w:rsidRDefault="000D559E" w:rsidP="0018171E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AC28B8">
              <w:t>несовершеннолетний сын</w:t>
            </w:r>
          </w:p>
        </w:tc>
        <w:tc>
          <w:tcPr>
            <w:tcW w:w="1598" w:type="dxa"/>
          </w:tcPr>
          <w:p w14:paraId="60A6FE86" w14:textId="77777777" w:rsidR="000D559E" w:rsidRPr="00AC28B8" w:rsidRDefault="000D559E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28B8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017F4A67" w14:textId="77777777" w:rsidR="000D559E" w:rsidRPr="00AC28B8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1) жилой дом в пользовании</w:t>
            </w:r>
          </w:p>
          <w:p w14:paraId="0B55FE3B" w14:textId="77777777" w:rsidR="000D559E" w:rsidRPr="00AC28B8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2) земельный участок в пользовании</w:t>
            </w:r>
          </w:p>
          <w:p w14:paraId="7D06C25F" w14:textId="77777777" w:rsidR="000D559E" w:rsidRPr="00AC28B8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3) жилой дом в пользовании</w:t>
            </w:r>
          </w:p>
          <w:p w14:paraId="075BB0E9" w14:textId="77777777" w:rsidR="000D559E" w:rsidRPr="00AC28B8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4) земельный участок в пользовании</w:t>
            </w:r>
          </w:p>
        </w:tc>
        <w:tc>
          <w:tcPr>
            <w:tcW w:w="1067" w:type="dxa"/>
          </w:tcPr>
          <w:p w14:paraId="639E9636" w14:textId="77777777" w:rsidR="000D559E" w:rsidRPr="00AC28B8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122,7</w:t>
            </w:r>
          </w:p>
          <w:p w14:paraId="55F57EF7" w14:textId="77777777" w:rsidR="000D559E" w:rsidRPr="00AC28B8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4614B268" w14:textId="77777777" w:rsidR="000D559E" w:rsidRPr="00AC28B8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911,0</w:t>
            </w:r>
          </w:p>
          <w:p w14:paraId="230D101B" w14:textId="77777777" w:rsidR="000D559E" w:rsidRPr="00AC28B8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38,3</w:t>
            </w:r>
          </w:p>
          <w:p w14:paraId="472FAADC" w14:textId="77777777" w:rsidR="000D559E" w:rsidRPr="00AC28B8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1200,0</w:t>
            </w:r>
          </w:p>
        </w:tc>
        <w:tc>
          <w:tcPr>
            <w:tcW w:w="1448" w:type="dxa"/>
          </w:tcPr>
          <w:p w14:paraId="0ABA859A" w14:textId="77777777" w:rsidR="000D559E" w:rsidRPr="00AC28B8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Россия</w:t>
            </w:r>
          </w:p>
          <w:p w14:paraId="30A429F5" w14:textId="77777777" w:rsidR="000D559E" w:rsidRPr="00AC28B8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24EA5AA5" w14:textId="77777777" w:rsidR="000D559E" w:rsidRPr="00AC28B8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Россия</w:t>
            </w:r>
          </w:p>
          <w:p w14:paraId="4DA44016" w14:textId="77777777" w:rsidR="000D559E" w:rsidRPr="00AC28B8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Россия</w:t>
            </w:r>
          </w:p>
          <w:p w14:paraId="313B6528" w14:textId="77777777" w:rsidR="000D559E" w:rsidRPr="00AC28B8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Россия</w:t>
            </w:r>
          </w:p>
        </w:tc>
        <w:tc>
          <w:tcPr>
            <w:tcW w:w="3824" w:type="dxa"/>
          </w:tcPr>
          <w:p w14:paraId="4EA48F37" w14:textId="77777777" w:rsidR="000D559E" w:rsidRPr="00AC28B8" w:rsidRDefault="000D559E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AC28B8">
              <w:t>не имеет</w:t>
            </w:r>
          </w:p>
        </w:tc>
      </w:tr>
      <w:tr w:rsidR="000D559E" w14:paraId="5FFA8CF2" w14:textId="77777777" w:rsidTr="00102BCE">
        <w:trPr>
          <w:trHeight w:val="368"/>
        </w:trPr>
        <w:tc>
          <w:tcPr>
            <w:tcW w:w="1951" w:type="dxa"/>
            <w:vMerge/>
          </w:tcPr>
          <w:p w14:paraId="00C4CEF1" w14:textId="77777777" w:rsidR="000D559E" w:rsidRPr="00AC28B8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19439246" w14:textId="77777777" w:rsidR="000D559E" w:rsidRPr="00AC28B8" w:rsidRDefault="000D559E" w:rsidP="000D559E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AC28B8">
              <w:t>несовершеннолетний сын</w:t>
            </w:r>
          </w:p>
        </w:tc>
        <w:tc>
          <w:tcPr>
            <w:tcW w:w="1598" w:type="dxa"/>
          </w:tcPr>
          <w:p w14:paraId="504F4D0A" w14:textId="77777777" w:rsidR="000D559E" w:rsidRPr="00AC28B8" w:rsidRDefault="000D559E" w:rsidP="004225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28B8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0D4B5429" w14:textId="77777777" w:rsidR="000D559E" w:rsidRPr="00AC28B8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1) жилой дом в пользовании</w:t>
            </w:r>
          </w:p>
          <w:p w14:paraId="1DE86AAF" w14:textId="77777777" w:rsidR="000D559E" w:rsidRPr="00AC28B8" w:rsidRDefault="000D559E" w:rsidP="000D559E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2) земельный участок в пользовании</w:t>
            </w:r>
          </w:p>
        </w:tc>
        <w:tc>
          <w:tcPr>
            <w:tcW w:w="1067" w:type="dxa"/>
          </w:tcPr>
          <w:p w14:paraId="7851817B" w14:textId="77777777" w:rsidR="000D559E" w:rsidRPr="00AC28B8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122,7</w:t>
            </w:r>
          </w:p>
          <w:p w14:paraId="69E13794" w14:textId="77777777" w:rsidR="000D559E" w:rsidRPr="00AC28B8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001E1830" w14:textId="77777777" w:rsidR="000D559E" w:rsidRPr="00AC28B8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  <w:r w:rsidRPr="00AC28B8">
              <w:t>911,0</w:t>
            </w:r>
          </w:p>
          <w:p w14:paraId="1D92A0BD" w14:textId="77777777" w:rsidR="000D559E" w:rsidRPr="00AC28B8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48" w:type="dxa"/>
          </w:tcPr>
          <w:p w14:paraId="1D2D2817" w14:textId="77777777" w:rsidR="000D559E" w:rsidRPr="00AC28B8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C28B8">
              <w:t>Россия</w:t>
            </w:r>
          </w:p>
          <w:p w14:paraId="6867A969" w14:textId="77777777" w:rsidR="000D559E" w:rsidRPr="00AC28B8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6BDAFDAE" w14:textId="77777777" w:rsidR="000D559E" w:rsidRPr="00AC28B8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4B42E290" w14:textId="77777777" w:rsidR="000D559E" w:rsidRPr="00AC28B8" w:rsidRDefault="000D559E" w:rsidP="0042253C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AC28B8">
              <w:t>не имеет</w:t>
            </w:r>
          </w:p>
        </w:tc>
      </w:tr>
      <w:tr w:rsidR="00F701A7" w14:paraId="5343C003" w14:textId="77777777" w:rsidTr="00102BCE">
        <w:trPr>
          <w:trHeight w:val="540"/>
        </w:trPr>
        <w:tc>
          <w:tcPr>
            <w:tcW w:w="1951" w:type="dxa"/>
            <w:vMerge w:val="restart"/>
          </w:tcPr>
          <w:p w14:paraId="29FE0991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C56074">
              <w:t>Володин М.В.</w:t>
            </w:r>
          </w:p>
        </w:tc>
        <w:tc>
          <w:tcPr>
            <w:tcW w:w="2555" w:type="dxa"/>
          </w:tcPr>
          <w:p w14:paraId="11C1B780" w14:textId="77777777" w:rsidR="00F701A7" w:rsidRPr="00C56074" w:rsidRDefault="00ED734A" w:rsidP="00F701A7">
            <w:pPr>
              <w:pStyle w:val="a4"/>
              <w:spacing w:line="259" w:lineRule="exact"/>
              <w:ind w:left="169" w:firstLine="0"/>
            </w:pPr>
            <w:r w:rsidRPr="00C56074">
              <w:t>главный</w:t>
            </w:r>
            <w:r w:rsidR="00F701A7" w:rsidRPr="00C56074">
              <w:t xml:space="preserve"> специалист 1 разряда</w:t>
            </w:r>
          </w:p>
        </w:tc>
        <w:tc>
          <w:tcPr>
            <w:tcW w:w="1598" w:type="dxa"/>
          </w:tcPr>
          <w:p w14:paraId="4FA96957" w14:textId="77777777" w:rsidR="00F701A7" w:rsidRPr="00C56074" w:rsidRDefault="00984005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480 156,26</w:t>
            </w:r>
          </w:p>
        </w:tc>
        <w:tc>
          <w:tcPr>
            <w:tcW w:w="3258" w:type="dxa"/>
          </w:tcPr>
          <w:p w14:paraId="313AFF28" w14:textId="77777777" w:rsidR="00F701A7" w:rsidRPr="00C56074" w:rsidRDefault="00F701A7" w:rsidP="00F0011B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C56074">
              <w:t xml:space="preserve">1) квартира </w:t>
            </w:r>
            <w:r w:rsidR="00F0011B" w:rsidRPr="00C56074">
              <w:t>общая совместная</w:t>
            </w:r>
          </w:p>
        </w:tc>
        <w:tc>
          <w:tcPr>
            <w:tcW w:w="1067" w:type="dxa"/>
          </w:tcPr>
          <w:p w14:paraId="3F5B5F1F" w14:textId="77777777" w:rsidR="00F701A7" w:rsidRPr="00C56074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C56074">
              <w:t>66,3</w:t>
            </w:r>
          </w:p>
        </w:tc>
        <w:tc>
          <w:tcPr>
            <w:tcW w:w="1448" w:type="dxa"/>
          </w:tcPr>
          <w:p w14:paraId="2F5D0DF1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C56074">
              <w:t>Россия</w:t>
            </w:r>
          </w:p>
        </w:tc>
        <w:tc>
          <w:tcPr>
            <w:tcW w:w="3824" w:type="dxa"/>
          </w:tcPr>
          <w:p w14:paraId="1FEC9CB0" w14:textId="77777777" w:rsidR="00F701A7" w:rsidRPr="00C56074" w:rsidRDefault="00F701A7" w:rsidP="00F701A7">
            <w:pPr>
              <w:pStyle w:val="a4"/>
              <w:shd w:val="clear" w:color="auto" w:fill="auto"/>
              <w:spacing w:line="250" w:lineRule="exact"/>
              <w:ind w:left="120" w:firstLine="0"/>
            </w:pPr>
            <w:r w:rsidRPr="00C56074">
              <w:t xml:space="preserve">легковой автомобиль </w:t>
            </w:r>
            <w:r w:rsidRPr="00C56074">
              <w:rPr>
                <w:lang w:val="en-US" w:eastAsia="en-US"/>
              </w:rPr>
              <w:t>TOYOTA WISH</w:t>
            </w:r>
          </w:p>
        </w:tc>
      </w:tr>
      <w:tr w:rsidR="00F701A7" w14:paraId="44B5A175" w14:textId="77777777" w:rsidTr="00102BCE">
        <w:trPr>
          <w:trHeight w:val="675"/>
        </w:trPr>
        <w:tc>
          <w:tcPr>
            <w:tcW w:w="1951" w:type="dxa"/>
            <w:vMerge/>
          </w:tcPr>
          <w:p w14:paraId="692A1625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0EA0683B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left="120" w:firstLine="49"/>
            </w:pPr>
            <w:r w:rsidRPr="00C56074">
              <w:t>супруга</w:t>
            </w:r>
          </w:p>
        </w:tc>
        <w:tc>
          <w:tcPr>
            <w:tcW w:w="1598" w:type="dxa"/>
          </w:tcPr>
          <w:p w14:paraId="3ACB4A4B" w14:textId="77777777" w:rsidR="00F701A7" w:rsidRPr="00C56074" w:rsidRDefault="00984005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7 246 376,02</w:t>
            </w:r>
          </w:p>
        </w:tc>
        <w:tc>
          <w:tcPr>
            <w:tcW w:w="3258" w:type="dxa"/>
          </w:tcPr>
          <w:p w14:paraId="23EDF531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C56074">
              <w:t>1) производственная база</w:t>
            </w:r>
          </w:p>
          <w:p w14:paraId="7AE41963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C56074">
              <w:t>2) здание склада</w:t>
            </w:r>
          </w:p>
          <w:p w14:paraId="1BAEDAD6" w14:textId="77777777" w:rsidR="00F701A7" w:rsidRPr="00C56074" w:rsidRDefault="00F701A7" w:rsidP="00F0011B">
            <w:pPr>
              <w:pStyle w:val="a4"/>
              <w:spacing w:line="240" w:lineRule="auto"/>
              <w:ind w:firstLine="0"/>
              <w:jc w:val="both"/>
            </w:pPr>
            <w:r w:rsidRPr="00C56074">
              <w:t xml:space="preserve">3) квартира </w:t>
            </w:r>
            <w:r w:rsidR="00F0011B" w:rsidRPr="00C56074">
              <w:t>общая совместная</w:t>
            </w:r>
          </w:p>
        </w:tc>
        <w:tc>
          <w:tcPr>
            <w:tcW w:w="1067" w:type="dxa"/>
          </w:tcPr>
          <w:p w14:paraId="1E0DFE90" w14:textId="77777777" w:rsidR="00F701A7" w:rsidRPr="00C56074" w:rsidRDefault="00F701A7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C56074">
              <w:t>1765,0</w:t>
            </w:r>
          </w:p>
          <w:p w14:paraId="19EBA458" w14:textId="77777777" w:rsidR="00F701A7" w:rsidRPr="00C56074" w:rsidRDefault="00F701A7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C56074">
              <w:t>607,0</w:t>
            </w:r>
          </w:p>
          <w:p w14:paraId="000C8922" w14:textId="77777777" w:rsidR="00F701A7" w:rsidRPr="00C56074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C56074">
              <w:t>66,3</w:t>
            </w:r>
          </w:p>
        </w:tc>
        <w:tc>
          <w:tcPr>
            <w:tcW w:w="1448" w:type="dxa"/>
          </w:tcPr>
          <w:p w14:paraId="7BF58390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C56074">
              <w:t>Россия</w:t>
            </w:r>
          </w:p>
          <w:p w14:paraId="14C51D95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C56074">
              <w:t>Россия</w:t>
            </w:r>
          </w:p>
          <w:p w14:paraId="690C9E64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C56074">
              <w:t>Россия</w:t>
            </w:r>
          </w:p>
        </w:tc>
        <w:tc>
          <w:tcPr>
            <w:tcW w:w="3824" w:type="dxa"/>
          </w:tcPr>
          <w:p w14:paraId="24254430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C56074">
              <w:t>не имеет</w:t>
            </w:r>
          </w:p>
        </w:tc>
      </w:tr>
      <w:tr w:rsidR="00F701A7" w14:paraId="3600946A" w14:textId="77777777" w:rsidTr="00102BCE">
        <w:trPr>
          <w:trHeight w:val="570"/>
        </w:trPr>
        <w:tc>
          <w:tcPr>
            <w:tcW w:w="1951" w:type="dxa"/>
            <w:vMerge/>
          </w:tcPr>
          <w:p w14:paraId="06FFCBF1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1E3F8623" w14:textId="77777777" w:rsidR="00F701A7" w:rsidRPr="00C56074" w:rsidRDefault="00F701A7" w:rsidP="00102BCE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C56074">
              <w:t>несовершеннолетняя дочь</w:t>
            </w:r>
          </w:p>
        </w:tc>
        <w:tc>
          <w:tcPr>
            <w:tcW w:w="1598" w:type="dxa"/>
          </w:tcPr>
          <w:p w14:paraId="0609BF4A" w14:textId="77777777" w:rsidR="00F701A7" w:rsidRPr="00C56074" w:rsidRDefault="00F701A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56074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3EFC33CE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C56074">
              <w:t>1) квартира в пользовании</w:t>
            </w:r>
          </w:p>
        </w:tc>
        <w:tc>
          <w:tcPr>
            <w:tcW w:w="1067" w:type="dxa"/>
          </w:tcPr>
          <w:p w14:paraId="6C5C28F8" w14:textId="77777777" w:rsidR="00F701A7" w:rsidRPr="00C56074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C56074">
              <w:t>66,3</w:t>
            </w:r>
          </w:p>
        </w:tc>
        <w:tc>
          <w:tcPr>
            <w:tcW w:w="1448" w:type="dxa"/>
          </w:tcPr>
          <w:p w14:paraId="269CA8B5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C56074">
              <w:t>Россия</w:t>
            </w:r>
          </w:p>
        </w:tc>
        <w:tc>
          <w:tcPr>
            <w:tcW w:w="3824" w:type="dxa"/>
          </w:tcPr>
          <w:p w14:paraId="6300EFE8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C56074">
              <w:t>не имеет</w:t>
            </w:r>
          </w:p>
        </w:tc>
      </w:tr>
      <w:tr w:rsidR="00F701A7" w14:paraId="35630345" w14:textId="77777777" w:rsidTr="00102BCE">
        <w:trPr>
          <w:trHeight w:val="139"/>
        </w:trPr>
        <w:tc>
          <w:tcPr>
            <w:tcW w:w="1951" w:type="dxa"/>
            <w:vMerge/>
          </w:tcPr>
          <w:p w14:paraId="4F4A6705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745F13B7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C56074">
              <w:t>несовершеннолетняя дочь</w:t>
            </w:r>
          </w:p>
        </w:tc>
        <w:tc>
          <w:tcPr>
            <w:tcW w:w="1598" w:type="dxa"/>
          </w:tcPr>
          <w:p w14:paraId="7E8438B5" w14:textId="77777777" w:rsidR="00F701A7" w:rsidRPr="00C56074" w:rsidRDefault="00F701A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56074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318060E1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C56074">
              <w:t>1) квартира в пользовании</w:t>
            </w:r>
          </w:p>
        </w:tc>
        <w:tc>
          <w:tcPr>
            <w:tcW w:w="1067" w:type="dxa"/>
          </w:tcPr>
          <w:p w14:paraId="25116B96" w14:textId="77777777" w:rsidR="00F701A7" w:rsidRPr="00C56074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C56074">
              <w:t>66,3</w:t>
            </w:r>
          </w:p>
        </w:tc>
        <w:tc>
          <w:tcPr>
            <w:tcW w:w="1448" w:type="dxa"/>
          </w:tcPr>
          <w:p w14:paraId="285916C9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C56074">
              <w:t>Россия</w:t>
            </w:r>
          </w:p>
        </w:tc>
        <w:tc>
          <w:tcPr>
            <w:tcW w:w="3824" w:type="dxa"/>
          </w:tcPr>
          <w:p w14:paraId="7CCBE6D2" w14:textId="77777777" w:rsidR="00F701A7" w:rsidRPr="00C56074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C56074">
              <w:t>не имеет</w:t>
            </w:r>
          </w:p>
        </w:tc>
      </w:tr>
      <w:tr w:rsidR="00F701A7" w14:paraId="7AFF906E" w14:textId="77777777" w:rsidTr="00102BCE">
        <w:trPr>
          <w:trHeight w:val="540"/>
        </w:trPr>
        <w:tc>
          <w:tcPr>
            <w:tcW w:w="1951" w:type="dxa"/>
          </w:tcPr>
          <w:p w14:paraId="32814702" w14:textId="77777777" w:rsidR="00F701A7" w:rsidRPr="00756AC3" w:rsidRDefault="00F701A7" w:rsidP="00F701A7">
            <w:pPr>
              <w:pStyle w:val="a4"/>
              <w:spacing w:line="240" w:lineRule="auto"/>
              <w:ind w:left="120" w:firstLine="22"/>
            </w:pPr>
            <w:r w:rsidRPr="00756AC3">
              <w:lastRenderedPageBreak/>
              <w:t>Жук Ю.В.</w:t>
            </w:r>
          </w:p>
        </w:tc>
        <w:tc>
          <w:tcPr>
            <w:tcW w:w="2555" w:type="dxa"/>
          </w:tcPr>
          <w:p w14:paraId="248DE282" w14:textId="77777777" w:rsidR="00F701A7" w:rsidRPr="00756AC3" w:rsidRDefault="00F701A7" w:rsidP="00F701A7">
            <w:pPr>
              <w:pStyle w:val="a4"/>
              <w:spacing w:line="259" w:lineRule="exact"/>
              <w:ind w:left="169" w:firstLine="0"/>
            </w:pPr>
            <w:r w:rsidRPr="00756AC3">
              <w:t xml:space="preserve">главный специалист 1 разряда </w:t>
            </w:r>
          </w:p>
        </w:tc>
        <w:tc>
          <w:tcPr>
            <w:tcW w:w="1598" w:type="dxa"/>
          </w:tcPr>
          <w:p w14:paraId="72375357" w14:textId="77777777" w:rsidR="00F701A7" w:rsidRPr="00756AC3" w:rsidRDefault="00756AC3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497 181,52</w:t>
            </w:r>
          </w:p>
        </w:tc>
        <w:tc>
          <w:tcPr>
            <w:tcW w:w="3258" w:type="dxa"/>
          </w:tcPr>
          <w:p w14:paraId="4F8520B3" w14:textId="77777777" w:rsidR="00F701A7" w:rsidRPr="00756AC3" w:rsidRDefault="00F701A7" w:rsidP="00102BCE">
            <w:pPr>
              <w:pStyle w:val="a4"/>
              <w:spacing w:line="240" w:lineRule="auto"/>
              <w:ind w:hanging="8"/>
            </w:pPr>
            <w:r w:rsidRPr="00756AC3">
              <w:t xml:space="preserve">1) квартира </w:t>
            </w:r>
          </w:p>
        </w:tc>
        <w:tc>
          <w:tcPr>
            <w:tcW w:w="1067" w:type="dxa"/>
          </w:tcPr>
          <w:p w14:paraId="414442AD" w14:textId="77777777" w:rsidR="00F701A7" w:rsidRPr="00756AC3" w:rsidRDefault="00F701A7" w:rsidP="00204483">
            <w:pPr>
              <w:pStyle w:val="a4"/>
              <w:spacing w:line="240" w:lineRule="auto"/>
              <w:jc w:val="center"/>
            </w:pPr>
            <w:r w:rsidRPr="00756AC3">
              <w:t>53,3</w:t>
            </w:r>
          </w:p>
        </w:tc>
        <w:tc>
          <w:tcPr>
            <w:tcW w:w="1448" w:type="dxa"/>
          </w:tcPr>
          <w:p w14:paraId="72BEC3E8" w14:textId="77777777" w:rsidR="00F701A7" w:rsidRPr="00756AC3" w:rsidRDefault="00F701A7" w:rsidP="00102BCE">
            <w:pPr>
              <w:pStyle w:val="a4"/>
              <w:spacing w:line="240" w:lineRule="auto"/>
              <w:ind w:firstLine="0"/>
              <w:jc w:val="both"/>
            </w:pPr>
            <w:r w:rsidRPr="00756AC3">
              <w:t>Россия</w:t>
            </w:r>
          </w:p>
        </w:tc>
        <w:tc>
          <w:tcPr>
            <w:tcW w:w="3824" w:type="dxa"/>
          </w:tcPr>
          <w:p w14:paraId="1B6E8C0D" w14:textId="77777777" w:rsidR="00F701A7" w:rsidRPr="00756AC3" w:rsidRDefault="00F701A7" w:rsidP="00102BCE">
            <w:pPr>
              <w:pStyle w:val="a4"/>
              <w:spacing w:line="254" w:lineRule="exact"/>
              <w:ind w:left="120" w:firstLine="52"/>
            </w:pPr>
            <w:r w:rsidRPr="00756AC3">
              <w:t>не имеет</w:t>
            </w:r>
          </w:p>
        </w:tc>
      </w:tr>
      <w:tr w:rsidR="00756AC3" w14:paraId="66F84481" w14:textId="77777777" w:rsidTr="00102BCE">
        <w:tc>
          <w:tcPr>
            <w:tcW w:w="1951" w:type="dxa"/>
            <w:vMerge w:val="restart"/>
          </w:tcPr>
          <w:p w14:paraId="3954D7A1" w14:textId="77777777" w:rsidR="00756AC3" w:rsidRPr="00756AC3" w:rsidRDefault="00756AC3" w:rsidP="009E297A">
            <w:pPr>
              <w:pStyle w:val="a4"/>
              <w:spacing w:line="240" w:lineRule="auto"/>
              <w:ind w:left="120"/>
            </w:pPr>
          </w:p>
        </w:tc>
        <w:tc>
          <w:tcPr>
            <w:tcW w:w="2555" w:type="dxa"/>
          </w:tcPr>
          <w:p w14:paraId="06E10526" w14:textId="77777777" w:rsidR="00756AC3" w:rsidRPr="00756AC3" w:rsidRDefault="00756AC3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756AC3">
              <w:t>супруг</w:t>
            </w:r>
          </w:p>
        </w:tc>
        <w:tc>
          <w:tcPr>
            <w:tcW w:w="1598" w:type="dxa"/>
          </w:tcPr>
          <w:p w14:paraId="018F2520" w14:textId="77777777" w:rsidR="00756AC3" w:rsidRPr="00756AC3" w:rsidRDefault="00756AC3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54 599 172,12</w:t>
            </w:r>
          </w:p>
        </w:tc>
        <w:tc>
          <w:tcPr>
            <w:tcW w:w="3258" w:type="dxa"/>
          </w:tcPr>
          <w:p w14:paraId="6B8FF771" w14:textId="77777777" w:rsidR="00756AC3" w:rsidRPr="00756AC3" w:rsidRDefault="00756AC3" w:rsidP="003B4E0E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756AC3">
              <w:rPr>
                <w:rFonts w:ascii="Times New Roman" w:hAnsi="Times New Roman" w:cs="Times New Roman"/>
                <w:sz w:val="21"/>
                <w:szCs w:val="21"/>
              </w:rPr>
              <w:t>квартира в пользовании</w:t>
            </w:r>
          </w:p>
          <w:p w14:paraId="0D149A73" w14:textId="77777777" w:rsidR="00756AC3" w:rsidRPr="00756AC3" w:rsidRDefault="00756AC3" w:rsidP="00033FE2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756AC3">
              <w:rPr>
                <w:rFonts w:ascii="Times New Roman" w:hAnsi="Times New Roman" w:cs="Times New Roman"/>
                <w:sz w:val="21"/>
                <w:szCs w:val="21"/>
              </w:rPr>
              <w:t>жилой дом (доля в праве 1/6)</w:t>
            </w:r>
          </w:p>
          <w:p w14:paraId="6A75D81C" w14:textId="77777777" w:rsidR="00756AC3" w:rsidRPr="00756AC3" w:rsidRDefault="00756AC3" w:rsidP="00033FE2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756AC3">
              <w:rPr>
                <w:rFonts w:ascii="Times New Roman" w:hAnsi="Times New Roman" w:cs="Times New Roman"/>
                <w:sz w:val="21"/>
                <w:szCs w:val="21"/>
              </w:rPr>
              <w:t>земельные участки с/х назначения</w:t>
            </w:r>
          </w:p>
          <w:p w14:paraId="45F09C10" w14:textId="77777777" w:rsidR="00756AC3" w:rsidRPr="00756AC3" w:rsidRDefault="00756AC3" w:rsidP="00D97DE7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</w:p>
          <w:p w14:paraId="3A9FEF40" w14:textId="77777777" w:rsidR="00756AC3" w:rsidRPr="00756AC3" w:rsidRDefault="00756AC3" w:rsidP="00114818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1067" w:type="dxa"/>
          </w:tcPr>
          <w:p w14:paraId="24AA3122" w14:textId="77777777" w:rsidR="00756AC3" w:rsidRPr="00756AC3" w:rsidRDefault="00756AC3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756AC3">
              <w:t>53,3</w:t>
            </w:r>
          </w:p>
          <w:p w14:paraId="302BB8BF" w14:textId="77777777" w:rsidR="00756AC3" w:rsidRPr="00756AC3" w:rsidRDefault="00756AC3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756AC3">
              <w:t>56,9</w:t>
            </w:r>
          </w:p>
          <w:p w14:paraId="185B5799" w14:textId="77777777" w:rsidR="00756AC3" w:rsidRPr="00756AC3" w:rsidRDefault="00756AC3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756AC3">
              <w:t>15</w:t>
            </w:r>
            <w:r w:rsidR="00D648CE">
              <w:t>380000</w:t>
            </w:r>
          </w:p>
          <w:p w14:paraId="033C44C1" w14:textId="77777777" w:rsidR="00756AC3" w:rsidRPr="00756AC3" w:rsidRDefault="00756AC3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</w:p>
          <w:p w14:paraId="3A264E1F" w14:textId="77777777" w:rsidR="00756AC3" w:rsidRPr="00756AC3" w:rsidRDefault="00756AC3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</w:p>
          <w:p w14:paraId="6A8FC2F8" w14:textId="77777777" w:rsidR="00756AC3" w:rsidRPr="00756AC3" w:rsidRDefault="00756AC3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</w:p>
        </w:tc>
        <w:tc>
          <w:tcPr>
            <w:tcW w:w="1448" w:type="dxa"/>
          </w:tcPr>
          <w:p w14:paraId="28378E6B" w14:textId="77777777" w:rsidR="00756AC3" w:rsidRPr="00756AC3" w:rsidRDefault="00756AC3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756AC3">
              <w:t xml:space="preserve">Россия   </w:t>
            </w:r>
          </w:p>
          <w:p w14:paraId="765F6F0B" w14:textId="77777777" w:rsidR="00756AC3" w:rsidRPr="00756AC3" w:rsidRDefault="00756AC3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756AC3">
              <w:t xml:space="preserve">Россия   </w:t>
            </w:r>
          </w:p>
          <w:p w14:paraId="4633E079" w14:textId="77777777" w:rsidR="00756AC3" w:rsidRPr="00756AC3" w:rsidRDefault="00756AC3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756AC3">
              <w:t>Россия</w:t>
            </w:r>
          </w:p>
          <w:p w14:paraId="4F3755F3" w14:textId="77777777" w:rsidR="00756AC3" w:rsidRPr="00756AC3" w:rsidRDefault="00756AC3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18E93CDF" w14:textId="77777777" w:rsidR="00756AC3" w:rsidRPr="00756AC3" w:rsidRDefault="00756AC3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46D0F893" w14:textId="77777777" w:rsidR="00756AC3" w:rsidRPr="00756AC3" w:rsidRDefault="00756AC3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59DCF6C4" w14:textId="77777777" w:rsidR="00756AC3" w:rsidRPr="00756AC3" w:rsidRDefault="00756AC3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0CF3B577" w14:textId="77777777" w:rsidR="00756AC3" w:rsidRPr="00756AC3" w:rsidRDefault="00756AC3" w:rsidP="00114818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756AC3">
              <w:t xml:space="preserve">легковой автомобиль </w:t>
            </w:r>
            <w:r w:rsidRPr="00756AC3">
              <w:rPr>
                <w:lang w:val="en-US" w:eastAsia="en-US"/>
              </w:rPr>
              <w:t>TOYOTA</w:t>
            </w:r>
            <w:r w:rsidRPr="00756AC3">
              <w:rPr>
                <w:lang w:eastAsia="en-US"/>
              </w:rPr>
              <w:t xml:space="preserve"> </w:t>
            </w:r>
            <w:r w:rsidRPr="00756AC3">
              <w:rPr>
                <w:lang w:val="en-US" w:eastAsia="en-US"/>
              </w:rPr>
              <w:t>LAND</w:t>
            </w:r>
            <w:r w:rsidRPr="00756AC3">
              <w:rPr>
                <w:lang w:eastAsia="en-US"/>
              </w:rPr>
              <w:t xml:space="preserve"> </w:t>
            </w:r>
            <w:r w:rsidRPr="00756AC3">
              <w:rPr>
                <w:lang w:val="en-US" w:eastAsia="en-US"/>
              </w:rPr>
              <w:t>CRUISER</w:t>
            </w:r>
            <w:r w:rsidRPr="00756AC3">
              <w:rPr>
                <w:lang w:eastAsia="en-US"/>
              </w:rPr>
              <w:t xml:space="preserve"> </w:t>
            </w:r>
            <w:r w:rsidRPr="00756AC3">
              <w:rPr>
                <w:lang w:val="en-US" w:eastAsia="en-US"/>
              </w:rPr>
              <w:t>PRADO</w:t>
            </w:r>
          </w:p>
          <w:p w14:paraId="7C855E29" w14:textId="77777777" w:rsidR="00756AC3" w:rsidRPr="00D648CE" w:rsidRDefault="00756AC3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D648CE">
              <w:t xml:space="preserve">грузовой автомобиль Камаз 55102, </w:t>
            </w:r>
          </w:p>
          <w:p w14:paraId="237A331F" w14:textId="77777777" w:rsidR="00756AC3" w:rsidRPr="00D648CE" w:rsidRDefault="00756AC3" w:rsidP="00B94DEB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D648CE">
              <w:t>грузовой автомобиль Камаз 5410,</w:t>
            </w:r>
          </w:p>
          <w:p w14:paraId="2207F937" w14:textId="77777777" w:rsidR="00756AC3" w:rsidRPr="00D648CE" w:rsidRDefault="00D648CE" w:rsidP="00B94DEB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D648CE">
              <w:t>Комбайн «Енисей-1200РН» - 4</w:t>
            </w:r>
            <w:r w:rsidR="00756AC3" w:rsidRPr="00D648CE">
              <w:t xml:space="preserve"> шт., Комбайн Енисей-1200Р, </w:t>
            </w:r>
          </w:p>
          <w:p w14:paraId="26F07B5D" w14:textId="77777777" w:rsidR="00756AC3" w:rsidRPr="00D648CE" w:rsidRDefault="00756AC3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D648CE">
              <w:t>Трактор ДТ-75ДС4,</w:t>
            </w:r>
          </w:p>
          <w:p w14:paraId="72B96417" w14:textId="77777777" w:rsidR="00756AC3" w:rsidRPr="00D648CE" w:rsidRDefault="00756AC3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D648CE">
              <w:t>Комбайн РСМ-102 «</w:t>
            </w:r>
            <w:r w:rsidRPr="00D648CE">
              <w:rPr>
                <w:lang w:val="en-US"/>
              </w:rPr>
              <w:t>Vector</w:t>
            </w:r>
            <w:r w:rsidR="00D648CE" w:rsidRPr="00D648CE">
              <w:t>-450» -3</w:t>
            </w:r>
            <w:r w:rsidRPr="00D648CE">
              <w:t>шт,</w:t>
            </w:r>
          </w:p>
          <w:p w14:paraId="4D41C73B" w14:textId="77777777" w:rsidR="00756AC3" w:rsidRPr="00D648CE" w:rsidRDefault="00756AC3" w:rsidP="007E4175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D648CE">
              <w:t>Комбайн РСМ-101 «</w:t>
            </w:r>
            <w:r w:rsidRPr="00D648CE">
              <w:rPr>
                <w:lang w:val="en-US"/>
              </w:rPr>
              <w:t>Vector</w:t>
            </w:r>
            <w:r w:rsidRPr="00D648CE">
              <w:t>-410»</w:t>
            </w:r>
          </w:p>
          <w:p w14:paraId="6F850C74" w14:textId="77777777" w:rsidR="00756AC3" w:rsidRPr="00756AC3" w:rsidRDefault="00756AC3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D648CE">
              <w:t>Трактор Беларус 1523,</w:t>
            </w:r>
          </w:p>
          <w:p w14:paraId="5E3BBF2A" w14:textId="77777777" w:rsidR="00756AC3" w:rsidRPr="00756AC3" w:rsidRDefault="00756AC3" w:rsidP="00AD4559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756AC3">
              <w:t>Трактор Беларус 82.1,</w:t>
            </w:r>
          </w:p>
          <w:p w14:paraId="3521A65E" w14:textId="77777777" w:rsidR="00756AC3" w:rsidRPr="00756AC3" w:rsidRDefault="00756AC3" w:rsidP="00AD4559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756AC3">
              <w:t>Трактор Беларус 1221.2 – 5шт</w:t>
            </w:r>
          </w:p>
        </w:tc>
      </w:tr>
      <w:tr w:rsidR="00756AC3" w14:paraId="1BFE50F4" w14:textId="77777777" w:rsidTr="00102BCE">
        <w:trPr>
          <w:trHeight w:val="421"/>
        </w:trPr>
        <w:tc>
          <w:tcPr>
            <w:tcW w:w="1951" w:type="dxa"/>
            <w:vMerge/>
          </w:tcPr>
          <w:p w14:paraId="5D68F954" w14:textId="77777777" w:rsidR="00756AC3" w:rsidRPr="00756AC3" w:rsidRDefault="00756AC3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1F31FE02" w14:textId="77777777" w:rsidR="00756AC3" w:rsidRPr="00756AC3" w:rsidRDefault="00756AC3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756AC3">
              <w:t>несовершеннолетний сын</w:t>
            </w:r>
          </w:p>
        </w:tc>
        <w:tc>
          <w:tcPr>
            <w:tcW w:w="1598" w:type="dxa"/>
          </w:tcPr>
          <w:p w14:paraId="5BEA5B2E" w14:textId="77777777" w:rsidR="00756AC3" w:rsidRPr="00756AC3" w:rsidRDefault="00756AC3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6AC3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48B8E65A" w14:textId="77777777" w:rsidR="00756AC3" w:rsidRPr="00756AC3" w:rsidRDefault="00756AC3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56AC3">
              <w:t>1) квартира в пользовании</w:t>
            </w:r>
          </w:p>
        </w:tc>
        <w:tc>
          <w:tcPr>
            <w:tcW w:w="1067" w:type="dxa"/>
          </w:tcPr>
          <w:p w14:paraId="7869E116" w14:textId="77777777" w:rsidR="00756AC3" w:rsidRPr="00756AC3" w:rsidRDefault="00756AC3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56AC3">
              <w:t>53,3</w:t>
            </w:r>
          </w:p>
        </w:tc>
        <w:tc>
          <w:tcPr>
            <w:tcW w:w="1448" w:type="dxa"/>
          </w:tcPr>
          <w:p w14:paraId="10ECF365" w14:textId="77777777" w:rsidR="00756AC3" w:rsidRPr="00756AC3" w:rsidRDefault="00756AC3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56AC3">
              <w:t>Россия</w:t>
            </w:r>
          </w:p>
        </w:tc>
        <w:tc>
          <w:tcPr>
            <w:tcW w:w="3824" w:type="dxa"/>
          </w:tcPr>
          <w:p w14:paraId="6D421A78" w14:textId="77777777" w:rsidR="00756AC3" w:rsidRPr="00756AC3" w:rsidRDefault="00756AC3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756AC3">
              <w:t>не имеет</w:t>
            </w:r>
          </w:p>
        </w:tc>
      </w:tr>
      <w:tr w:rsidR="00756AC3" w14:paraId="0807B368" w14:textId="77777777" w:rsidTr="00756AC3">
        <w:trPr>
          <w:trHeight w:val="457"/>
        </w:trPr>
        <w:tc>
          <w:tcPr>
            <w:tcW w:w="1951" w:type="dxa"/>
            <w:vMerge/>
          </w:tcPr>
          <w:p w14:paraId="06744EBA" w14:textId="77777777" w:rsidR="00756AC3" w:rsidRPr="00756AC3" w:rsidRDefault="00756AC3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36FCDDE2" w14:textId="77777777" w:rsidR="00756AC3" w:rsidRPr="00756AC3" w:rsidRDefault="00756AC3" w:rsidP="00756AC3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756AC3">
              <w:t>несовершеннолетняя дочь</w:t>
            </w:r>
          </w:p>
        </w:tc>
        <w:tc>
          <w:tcPr>
            <w:tcW w:w="1598" w:type="dxa"/>
          </w:tcPr>
          <w:p w14:paraId="1DD8F64E" w14:textId="77777777" w:rsidR="00756AC3" w:rsidRPr="00756AC3" w:rsidRDefault="00756AC3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6AC3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276DC197" w14:textId="77777777" w:rsidR="00756AC3" w:rsidRPr="00756AC3" w:rsidRDefault="00756AC3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56AC3">
              <w:t>1) квартира в пользовании</w:t>
            </w:r>
          </w:p>
        </w:tc>
        <w:tc>
          <w:tcPr>
            <w:tcW w:w="1067" w:type="dxa"/>
          </w:tcPr>
          <w:p w14:paraId="38A87AA0" w14:textId="77777777" w:rsidR="00756AC3" w:rsidRPr="00756AC3" w:rsidRDefault="00756AC3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56AC3">
              <w:t>53,3</w:t>
            </w:r>
          </w:p>
        </w:tc>
        <w:tc>
          <w:tcPr>
            <w:tcW w:w="1448" w:type="dxa"/>
          </w:tcPr>
          <w:p w14:paraId="32750B84" w14:textId="77777777" w:rsidR="00756AC3" w:rsidRPr="00756AC3" w:rsidRDefault="00756AC3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56AC3">
              <w:t>Россия</w:t>
            </w:r>
          </w:p>
        </w:tc>
        <w:tc>
          <w:tcPr>
            <w:tcW w:w="3824" w:type="dxa"/>
          </w:tcPr>
          <w:p w14:paraId="4F47940E" w14:textId="77777777" w:rsidR="00756AC3" w:rsidRPr="00756AC3" w:rsidRDefault="00756AC3" w:rsidP="00DE619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756AC3">
              <w:t>не имеет</w:t>
            </w:r>
          </w:p>
        </w:tc>
      </w:tr>
      <w:tr w:rsidR="00756AC3" w14:paraId="4F9396FA" w14:textId="77777777" w:rsidTr="00102BCE">
        <w:trPr>
          <w:trHeight w:val="419"/>
        </w:trPr>
        <w:tc>
          <w:tcPr>
            <w:tcW w:w="1951" w:type="dxa"/>
            <w:vMerge/>
          </w:tcPr>
          <w:p w14:paraId="2A7A59D9" w14:textId="77777777" w:rsidR="00756AC3" w:rsidRPr="00756AC3" w:rsidRDefault="00756AC3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32D5B519" w14:textId="77777777" w:rsidR="00756AC3" w:rsidRPr="00756AC3" w:rsidRDefault="00756AC3" w:rsidP="00756AC3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756AC3">
              <w:t>несовершеннолетняя дочь</w:t>
            </w:r>
          </w:p>
        </w:tc>
        <w:tc>
          <w:tcPr>
            <w:tcW w:w="1598" w:type="dxa"/>
          </w:tcPr>
          <w:p w14:paraId="4B913CB3" w14:textId="77777777" w:rsidR="00756AC3" w:rsidRPr="00756AC3" w:rsidRDefault="00756AC3" w:rsidP="00756AC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6AC3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1DD276D9" w14:textId="77777777" w:rsidR="00756AC3" w:rsidRPr="00756AC3" w:rsidRDefault="00756AC3" w:rsidP="00756AC3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56AC3">
              <w:t>1) квартира в пользовании</w:t>
            </w:r>
          </w:p>
        </w:tc>
        <w:tc>
          <w:tcPr>
            <w:tcW w:w="1067" w:type="dxa"/>
          </w:tcPr>
          <w:p w14:paraId="2E2611D0" w14:textId="77777777" w:rsidR="00756AC3" w:rsidRPr="00756AC3" w:rsidRDefault="00756AC3" w:rsidP="00756AC3">
            <w:pPr>
              <w:pStyle w:val="a4"/>
              <w:shd w:val="clear" w:color="auto" w:fill="auto"/>
              <w:spacing w:line="240" w:lineRule="auto"/>
              <w:ind w:firstLine="0"/>
            </w:pPr>
            <w:r w:rsidRPr="00756AC3">
              <w:t>53,3</w:t>
            </w:r>
          </w:p>
        </w:tc>
        <w:tc>
          <w:tcPr>
            <w:tcW w:w="1448" w:type="dxa"/>
          </w:tcPr>
          <w:p w14:paraId="05862E22" w14:textId="77777777" w:rsidR="00756AC3" w:rsidRPr="00756AC3" w:rsidRDefault="00756AC3" w:rsidP="00756AC3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56AC3">
              <w:t>Россия</w:t>
            </w:r>
          </w:p>
        </w:tc>
        <w:tc>
          <w:tcPr>
            <w:tcW w:w="3824" w:type="dxa"/>
          </w:tcPr>
          <w:p w14:paraId="07A49277" w14:textId="77777777" w:rsidR="00756AC3" w:rsidRPr="00756AC3" w:rsidRDefault="00756AC3" w:rsidP="00756AC3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756AC3">
              <w:t>не имеет</w:t>
            </w:r>
          </w:p>
        </w:tc>
      </w:tr>
      <w:tr w:rsidR="009F3314" w14:paraId="27C39A7F" w14:textId="77777777" w:rsidTr="00102BCE">
        <w:tc>
          <w:tcPr>
            <w:tcW w:w="1951" w:type="dxa"/>
            <w:tcBorders>
              <w:bottom w:val="nil"/>
            </w:tcBorders>
          </w:tcPr>
          <w:p w14:paraId="6C13D40D" w14:textId="77777777" w:rsidR="009F3314" w:rsidRPr="00991486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991486">
              <w:t>Шутова Я.А.</w:t>
            </w:r>
          </w:p>
        </w:tc>
        <w:tc>
          <w:tcPr>
            <w:tcW w:w="2555" w:type="dxa"/>
          </w:tcPr>
          <w:p w14:paraId="4FBAF1C1" w14:textId="77777777" w:rsidR="009F3314" w:rsidRPr="00991486" w:rsidRDefault="002A07E7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991486">
              <w:t>главный</w:t>
            </w:r>
            <w:r w:rsidR="009F3314" w:rsidRPr="00991486">
              <w:t xml:space="preserve"> специалист 1 разряда</w:t>
            </w:r>
          </w:p>
        </w:tc>
        <w:tc>
          <w:tcPr>
            <w:tcW w:w="1598" w:type="dxa"/>
          </w:tcPr>
          <w:p w14:paraId="51D95CD8" w14:textId="77777777" w:rsidR="009F3314" w:rsidRPr="00991486" w:rsidRDefault="00991486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597 995,38</w:t>
            </w:r>
          </w:p>
          <w:p w14:paraId="1ACB9B3E" w14:textId="77777777" w:rsidR="009F3314" w:rsidRPr="00991486" w:rsidRDefault="009F3314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14:paraId="100F6C06" w14:textId="77777777" w:rsidR="009F3314" w:rsidRDefault="009F3314" w:rsidP="00C06058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991486">
              <w:t xml:space="preserve">1) </w:t>
            </w:r>
            <w:r w:rsidR="00C06058" w:rsidRPr="00991486">
              <w:t>часть жилого дома</w:t>
            </w:r>
            <w:r w:rsidR="00991486">
              <w:t xml:space="preserve"> в пользовании</w:t>
            </w:r>
          </w:p>
          <w:p w14:paraId="3AAFD522" w14:textId="77777777" w:rsidR="00590B58" w:rsidRPr="00991486" w:rsidRDefault="00590B58" w:rsidP="00C06058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2) земельный участок </w:t>
            </w:r>
          </w:p>
        </w:tc>
        <w:tc>
          <w:tcPr>
            <w:tcW w:w="1067" w:type="dxa"/>
          </w:tcPr>
          <w:p w14:paraId="0690409D" w14:textId="77777777" w:rsidR="009F3314" w:rsidRDefault="00590B58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29,1</w:t>
            </w:r>
          </w:p>
          <w:p w14:paraId="670B708B" w14:textId="77777777" w:rsidR="00590B58" w:rsidRDefault="00590B58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3CE97676" w14:textId="77777777" w:rsidR="00590B58" w:rsidRPr="00991486" w:rsidRDefault="00590B58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715,4</w:t>
            </w:r>
          </w:p>
        </w:tc>
        <w:tc>
          <w:tcPr>
            <w:tcW w:w="1448" w:type="dxa"/>
          </w:tcPr>
          <w:p w14:paraId="63727145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991486">
              <w:t>Россия</w:t>
            </w:r>
          </w:p>
          <w:p w14:paraId="38704D31" w14:textId="77777777" w:rsidR="00590B58" w:rsidRDefault="00590B58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474E2492" w14:textId="77777777" w:rsidR="00590B58" w:rsidRPr="00991486" w:rsidRDefault="00590B58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1BDDD1BA" w14:textId="77777777" w:rsidR="009F3314" w:rsidRPr="00991486" w:rsidRDefault="00991486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 xml:space="preserve">легковой автомобиль </w:t>
            </w:r>
            <w:r w:rsidRPr="00991486">
              <w:rPr>
                <w:lang w:val="en-US" w:eastAsia="en-US"/>
              </w:rPr>
              <w:t>TOYOTA</w:t>
            </w:r>
            <w:r>
              <w:rPr>
                <w:lang w:eastAsia="en-US"/>
              </w:rPr>
              <w:t xml:space="preserve"> КОРОЛЛА РУМИОН</w:t>
            </w:r>
          </w:p>
        </w:tc>
      </w:tr>
      <w:tr w:rsidR="009F3314" w14:paraId="5433EE5B" w14:textId="77777777" w:rsidTr="00102BCE">
        <w:tc>
          <w:tcPr>
            <w:tcW w:w="1951" w:type="dxa"/>
            <w:tcBorders>
              <w:top w:val="nil"/>
            </w:tcBorders>
          </w:tcPr>
          <w:p w14:paraId="160AD062" w14:textId="77777777" w:rsidR="009F3314" w:rsidRPr="00991486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37E8F5B3" w14:textId="77777777" w:rsidR="009F3314" w:rsidRPr="00991486" w:rsidRDefault="009F3314" w:rsidP="001B37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991486">
              <w:t>несовершеннолетний сын</w:t>
            </w:r>
          </w:p>
        </w:tc>
        <w:tc>
          <w:tcPr>
            <w:tcW w:w="1598" w:type="dxa"/>
          </w:tcPr>
          <w:p w14:paraId="7F26B368" w14:textId="77777777" w:rsidR="009F3314" w:rsidRPr="00991486" w:rsidRDefault="00C06058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91486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F3314" w:rsidRPr="00991486">
              <w:rPr>
                <w:rFonts w:ascii="Times New Roman" w:hAnsi="Times New Roman" w:cs="Times New Roman"/>
                <w:sz w:val="21"/>
                <w:szCs w:val="21"/>
              </w:rPr>
              <w:t>е имеет</w:t>
            </w:r>
          </w:p>
        </w:tc>
        <w:tc>
          <w:tcPr>
            <w:tcW w:w="3258" w:type="dxa"/>
          </w:tcPr>
          <w:p w14:paraId="0ABDA5C1" w14:textId="77777777" w:rsidR="009F3314" w:rsidRPr="00991486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991486">
              <w:t>1) квартира в пользовании</w:t>
            </w:r>
          </w:p>
        </w:tc>
        <w:tc>
          <w:tcPr>
            <w:tcW w:w="1067" w:type="dxa"/>
          </w:tcPr>
          <w:p w14:paraId="288C9217" w14:textId="77777777" w:rsidR="009F3314" w:rsidRPr="00991486" w:rsidRDefault="009F3314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991486">
              <w:t>46,9</w:t>
            </w:r>
          </w:p>
          <w:p w14:paraId="33CD3FF1" w14:textId="77777777" w:rsidR="009F3314" w:rsidRPr="00991486" w:rsidRDefault="009F3314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48" w:type="dxa"/>
          </w:tcPr>
          <w:p w14:paraId="641AD43E" w14:textId="77777777" w:rsidR="009F3314" w:rsidRPr="00991486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991486">
              <w:t xml:space="preserve">Россия  </w:t>
            </w:r>
          </w:p>
        </w:tc>
        <w:tc>
          <w:tcPr>
            <w:tcW w:w="3824" w:type="dxa"/>
          </w:tcPr>
          <w:p w14:paraId="744D4A9A" w14:textId="77777777" w:rsidR="009F3314" w:rsidRPr="00991486" w:rsidRDefault="004827DC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991486">
              <w:t>н</w:t>
            </w:r>
            <w:r w:rsidR="009F3314" w:rsidRPr="00991486">
              <w:t>е имеет</w:t>
            </w:r>
          </w:p>
        </w:tc>
      </w:tr>
      <w:tr w:rsidR="00B53E3F" w14:paraId="7A6C7D51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 w:val="restart"/>
          </w:tcPr>
          <w:p w14:paraId="674BEF00" w14:textId="77777777" w:rsidR="00B53E3F" w:rsidRPr="00991486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991486">
              <w:t>Солодовникова М.П.</w:t>
            </w:r>
          </w:p>
        </w:tc>
        <w:tc>
          <w:tcPr>
            <w:tcW w:w="2555" w:type="dxa"/>
          </w:tcPr>
          <w:p w14:paraId="671CB9F3" w14:textId="77777777" w:rsidR="00B53E3F" w:rsidRPr="000D559E" w:rsidRDefault="00B53E3F" w:rsidP="004827DC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0D559E">
              <w:t>ведущий специалист 1 разряда</w:t>
            </w:r>
          </w:p>
        </w:tc>
        <w:tc>
          <w:tcPr>
            <w:tcW w:w="1598" w:type="dxa"/>
          </w:tcPr>
          <w:p w14:paraId="54168F25" w14:textId="77777777" w:rsidR="00B53E3F" w:rsidRPr="000D559E" w:rsidRDefault="000D559E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526 057,45</w:t>
            </w:r>
          </w:p>
        </w:tc>
        <w:tc>
          <w:tcPr>
            <w:tcW w:w="3258" w:type="dxa"/>
          </w:tcPr>
          <w:p w14:paraId="007E5F8D" w14:textId="77777777" w:rsidR="00B53E3F" w:rsidRPr="000D559E" w:rsidRDefault="00CD46B1" w:rsidP="00E470F0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0D559E">
              <w:t>1</w:t>
            </w:r>
            <w:r w:rsidR="00B53E3F" w:rsidRPr="000D559E">
              <w:t xml:space="preserve">) квартира </w:t>
            </w:r>
            <w:r w:rsidR="00E470F0" w:rsidRPr="000D559E">
              <w:t>общая совместная</w:t>
            </w:r>
          </w:p>
        </w:tc>
        <w:tc>
          <w:tcPr>
            <w:tcW w:w="1067" w:type="dxa"/>
          </w:tcPr>
          <w:p w14:paraId="0B246749" w14:textId="77777777" w:rsidR="00B53E3F" w:rsidRPr="000D559E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 w:rsidRPr="000D559E">
              <w:t>52,1</w:t>
            </w:r>
          </w:p>
        </w:tc>
        <w:tc>
          <w:tcPr>
            <w:tcW w:w="1448" w:type="dxa"/>
          </w:tcPr>
          <w:p w14:paraId="0E9B24CE" w14:textId="77777777" w:rsidR="00B53E3F" w:rsidRPr="000D559E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0D559E">
              <w:t xml:space="preserve">Россия  </w:t>
            </w:r>
          </w:p>
          <w:p w14:paraId="70DFA42C" w14:textId="77777777" w:rsidR="00B53E3F" w:rsidRPr="000D559E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4EAA306B" w14:textId="77777777" w:rsidR="00B53E3F" w:rsidRPr="000D559E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0D559E">
              <w:t>не имеет</w:t>
            </w:r>
          </w:p>
          <w:p w14:paraId="721067D6" w14:textId="77777777" w:rsidR="00B53E3F" w:rsidRPr="000D559E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28B8C5EA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2F1080F1" w14:textId="77777777" w:rsidR="00B53E3F" w:rsidRPr="00756AC3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272F6269" w14:textId="77777777" w:rsidR="00B53E3F" w:rsidRPr="000D559E" w:rsidRDefault="00B53E3F" w:rsidP="00285E07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0D559E">
              <w:t>супруг</w:t>
            </w:r>
          </w:p>
        </w:tc>
        <w:tc>
          <w:tcPr>
            <w:tcW w:w="1598" w:type="dxa"/>
          </w:tcPr>
          <w:p w14:paraId="5FDF2D36" w14:textId="77777777" w:rsidR="00B53E3F" w:rsidRPr="000D559E" w:rsidRDefault="000D559E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1 881 751,98</w:t>
            </w:r>
          </w:p>
        </w:tc>
        <w:tc>
          <w:tcPr>
            <w:tcW w:w="3258" w:type="dxa"/>
          </w:tcPr>
          <w:p w14:paraId="0FD64D02" w14:textId="77777777" w:rsidR="00E470F0" w:rsidRPr="000D559E" w:rsidRDefault="000D559E" w:rsidP="00B53E3F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</w:t>
            </w:r>
            <w:r w:rsidR="00E470F0" w:rsidRPr="000D559E">
              <w:t>) квартира общая совместная</w:t>
            </w:r>
          </w:p>
        </w:tc>
        <w:tc>
          <w:tcPr>
            <w:tcW w:w="1067" w:type="dxa"/>
          </w:tcPr>
          <w:p w14:paraId="2B54F7C8" w14:textId="77777777" w:rsidR="00E470F0" w:rsidRPr="000D559E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 w:rsidRPr="000D559E">
              <w:t>52,1</w:t>
            </w:r>
          </w:p>
        </w:tc>
        <w:tc>
          <w:tcPr>
            <w:tcW w:w="1448" w:type="dxa"/>
          </w:tcPr>
          <w:p w14:paraId="75B27404" w14:textId="77777777" w:rsidR="00E470F0" w:rsidRPr="000D559E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 w:rsidRPr="000D559E">
              <w:t>Россия</w:t>
            </w:r>
          </w:p>
        </w:tc>
        <w:tc>
          <w:tcPr>
            <w:tcW w:w="3824" w:type="dxa"/>
          </w:tcPr>
          <w:p w14:paraId="5A19BEC7" w14:textId="77777777" w:rsidR="00B53E3F" w:rsidRPr="000D559E" w:rsidRDefault="00B53E3F" w:rsidP="00B53E3F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 w:rsidRPr="000D559E">
              <w:t xml:space="preserve">легковой автомобиль </w:t>
            </w:r>
            <w:r w:rsidRPr="000D559E">
              <w:rPr>
                <w:lang w:val="en-US" w:eastAsia="en-US"/>
              </w:rPr>
              <w:t>TOYOTA</w:t>
            </w:r>
            <w:r w:rsidRPr="000D559E">
              <w:rPr>
                <w:lang w:eastAsia="en-US"/>
              </w:rPr>
              <w:t xml:space="preserve"> </w:t>
            </w:r>
            <w:r w:rsidRPr="000D559E">
              <w:rPr>
                <w:lang w:val="en-US" w:eastAsia="en-US"/>
              </w:rPr>
              <w:t>AIIion</w:t>
            </w:r>
          </w:p>
        </w:tc>
      </w:tr>
      <w:tr w:rsidR="00B53E3F" w14:paraId="609E6A67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538D71E1" w14:textId="77777777" w:rsidR="00B53E3F" w:rsidRPr="00756AC3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7456B6B4" w14:textId="77777777" w:rsidR="00B53E3F" w:rsidRPr="000D559E" w:rsidRDefault="00B53E3F" w:rsidP="00DE619A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0D559E">
              <w:t>несовершеннолетний сын</w:t>
            </w:r>
          </w:p>
        </w:tc>
        <w:tc>
          <w:tcPr>
            <w:tcW w:w="1598" w:type="dxa"/>
          </w:tcPr>
          <w:p w14:paraId="3DABFBCC" w14:textId="77777777" w:rsidR="00B53E3F" w:rsidRPr="000D559E" w:rsidRDefault="00B53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559E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09E783E0" w14:textId="77777777" w:rsidR="00B53E3F" w:rsidRPr="000D559E" w:rsidRDefault="00CD46B1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0D559E">
              <w:t>1</w:t>
            </w:r>
            <w:r w:rsidR="00B53E3F" w:rsidRPr="000D559E">
              <w:t>) квартира в пользовании</w:t>
            </w:r>
          </w:p>
        </w:tc>
        <w:tc>
          <w:tcPr>
            <w:tcW w:w="1067" w:type="dxa"/>
          </w:tcPr>
          <w:p w14:paraId="11BAD5C9" w14:textId="77777777" w:rsidR="00B53E3F" w:rsidRPr="000D559E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 w:rsidRPr="000D559E">
              <w:t>52,1</w:t>
            </w:r>
          </w:p>
        </w:tc>
        <w:tc>
          <w:tcPr>
            <w:tcW w:w="1448" w:type="dxa"/>
          </w:tcPr>
          <w:p w14:paraId="47A83658" w14:textId="77777777" w:rsidR="00B53E3F" w:rsidRPr="000D559E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0D559E">
              <w:t xml:space="preserve">Россия  </w:t>
            </w:r>
          </w:p>
          <w:p w14:paraId="1B399BE6" w14:textId="77777777" w:rsidR="00B53E3F" w:rsidRPr="000D559E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0C1E7670" w14:textId="77777777" w:rsidR="00B53E3F" w:rsidRPr="000D559E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0D559E">
              <w:t>не имеет</w:t>
            </w:r>
          </w:p>
          <w:p w14:paraId="07B25CCA" w14:textId="77777777" w:rsidR="00B53E3F" w:rsidRPr="000D559E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561B87BA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3864D406" w14:textId="77777777" w:rsidR="00B53E3F" w:rsidRPr="00756AC3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0F26C585" w14:textId="77777777" w:rsidR="00B53E3F" w:rsidRPr="000D559E" w:rsidRDefault="00B53E3F" w:rsidP="00DE619A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0D559E">
              <w:t>несовершеннолетняя дочь</w:t>
            </w:r>
          </w:p>
        </w:tc>
        <w:tc>
          <w:tcPr>
            <w:tcW w:w="1598" w:type="dxa"/>
          </w:tcPr>
          <w:p w14:paraId="5D7442E6" w14:textId="77777777" w:rsidR="00B53E3F" w:rsidRPr="000D559E" w:rsidRDefault="00B53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559E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50376B9D" w14:textId="77777777" w:rsidR="00B53E3F" w:rsidRPr="000D559E" w:rsidRDefault="00CD46B1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0D559E">
              <w:t>1</w:t>
            </w:r>
            <w:r w:rsidR="00B53E3F" w:rsidRPr="000D559E">
              <w:t>) квартира в пользовании</w:t>
            </w:r>
          </w:p>
        </w:tc>
        <w:tc>
          <w:tcPr>
            <w:tcW w:w="1067" w:type="dxa"/>
          </w:tcPr>
          <w:p w14:paraId="79283BC0" w14:textId="77777777" w:rsidR="00B53E3F" w:rsidRPr="000D559E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 w:rsidRPr="000D559E">
              <w:t>52,1</w:t>
            </w:r>
          </w:p>
        </w:tc>
        <w:tc>
          <w:tcPr>
            <w:tcW w:w="1448" w:type="dxa"/>
          </w:tcPr>
          <w:p w14:paraId="17892D2A" w14:textId="77777777" w:rsidR="00B53E3F" w:rsidRPr="000D559E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0D559E">
              <w:t xml:space="preserve">Россия  </w:t>
            </w:r>
          </w:p>
          <w:p w14:paraId="049653D7" w14:textId="77777777" w:rsidR="00B53E3F" w:rsidRPr="000D559E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161B1FB2" w14:textId="77777777" w:rsidR="00B53E3F" w:rsidRPr="000D559E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0D559E">
              <w:t>не имеет</w:t>
            </w:r>
          </w:p>
          <w:p w14:paraId="299BB92C" w14:textId="77777777" w:rsidR="00B53E3F" w:rsidRPr="000D559E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CD46B1" w14:paraId="08BFB6D7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 w:val="restart"/>
          </w:tcPr>
          <w:p w14:paraId="7932D3FE" w14:textId="77777777" w:rsidR="00CD46B1" w:rsidRPr="00B53E3F" w:rsidRDefault="00CD46B1" w:rsidP="00C862AB">
            <w:pPr>
              <w:pStyle w:val="a4"/>
              <w:shd w:val="clear" w:color="auto" w:fill="auto"/>
              <w:spacing w:line="240" w:lineRule="auto"/>
              <w:ind w:left="142" w:firstLine="0"/>
            </w:pPr>
            <w:r>
              <w:t>Докшина М.П.</w:t>
            </w:r>
          </w:p>
        </w:tc>
        <w:tc>
          <w:tcPr>
            <w:tcW w:w="2555" w:type="dxa"/>
          </w:tcPr>
          <w:p w14:paraId="2DFBA6EB" w14:textId="77777777" w:rsidR="00CD46B1" w:rsidRDefault="00CD46B1" w:rsidP="00B53E3F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2A3F51BA" w14:textId="77777777" w:rsidR="00CD46B1" w:rsidRPr="00591A67" w:rsidRDefault="00756AC3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1 116 356,17</w:t>
            </w:r>
            <w:r w:rsidR="008D6C3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58" w:type="dxa"/>
          </w:tcPr>
          <w:p w14:paraId="5A2F0391" w14:textId="77777777" w:rsidR="00CD46B1" w:rsidRDefault="00CD46B1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58A8B7F4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5BA5E328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0608555E" w14:textId="77777777" w:rsidR="00CD46B1" w:rsidRPr="00771709" w:rsidRDefault="00CD46B1" w:rsidP="00771709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легковой автомобиль </w:t>
            </w:r>
            <w:r w:rsidR="00771709">
              <w:rPr>
                <w:lang w:val="en-US"/>
              </w:rPr>
              <w:t>MAZDA</w:t>
            </w:r>
            <w:r>
              <w:rPr>
                <w:lang w:eastAsia="en-US"/>
              </w:rPr>
              <w:t xml:space="preserve"> </w:t>
            </w:r>
            <w:r w:rsidR="00771709">
              <w:rPr>
                <w:lang w:val="en-US" w:eastAsia="en-US"/>
              </w:rPr>
              <w:t>AXELA</w:t>
            </w:r>
          </w:p>
        </w:tc>
      </w:tr>
      <w:tr w:rsidR="00CD46B1" w14:paraId="61EB0480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3DD618B8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597F10AD" w14:textId="77777777" w:rsidR="00CD46B1" w:rsidRPr="007F2CE4" w:rsidRDefault="00CD46B1" w:rsidP="007F2CE4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 xml:space="preserve">  супруг</w:t>
            </w:r>
          </w:p>
        </w:tc>
        <w:tc>
          <w:tcPr>
            <w:tcW w:w="1598" w:type="dxa"/>
          </w:tcPr>
          <w:p w14:paraId="7AAFA1C6" w14:textId="77777777" w:rsidR="00CD46B1" w:rsidRPr="00183FA5" w:rsidRDefault="00756AC3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491 824,69</w:t>
            </w:r>
          </w:p>
        </w:tc>
        <w:tc>
          <w:tcPr>
            <w:tcW w:w="3258" w:type="dxa"/>
          </w:tcPr>
          <w:p w14:paraId="3EDE1C78" w14:textId="77777777" w:rsidR="00CD46B1" w:rsidRDefault="00CD46B1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69F70507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4488CACA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4ED87AC7" w14:textId="77777777" w:rsidR="00CD46B1" w:rsidRPr="002A07E7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грузовой автомобиль </w:t>
            </w:r>
            <w:r>
              <w:rPr>
                <w:lang w:val="en-US"/>
              </w:rPr>
              <w:t>MITSUBISHI CANTER</w:t>
            </w:r>
          </w:p>
        </w:tc>
      </w:tr>
      <w:tr w:rsidR="00CD46B1" w14:paraId="57F1545D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10188509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17B45847" w14:textId="77777777" w:rsidR="00CD46B1" w:rsidRDefault="00CD46B1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7CAB637F" w14:textId="77777777" w:rsidR="00CD46B1" w:rsidRPr="00591A67" w:rsidRDefault="00CD46B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5614F8D2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7D9A6986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27CF46B2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55D7EECF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CD46B1" w14:paraId="47C79B88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603E5378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5214FAB5" w14:textId="77777777" w:rsidR="00CD46B1" w:rsidRDefault="00CD46B1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09E2E2F9" w14:textId="77777777" w:rsidR="00CD46B1" w:rsidRPr="00591A67" w:rsidRDefault="00CD46B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602A2F8A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4D6EAD1B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29F3B4D5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056D28EC" w14:textId="77777777" w:rsidR="00CD46B1" w:rsidRDefault="00CD46B1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CD46B1" w14:paraId="3CDD9A1F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4FA69A47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457988E2" w14:textId="77777777" w:rsidR="008D6C36" w:rsidRDefault="00CD46B1" w:rsidP="00102BCE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62851FF0" w14:textId="77777777" w:rsidR="00CD46B1" w:rsidRPr="00591A67" w:rsidRDefault="00CD46B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28273239" w14:textId="77777777" w:rsidR="00CD46B1" w:rsidRPr="00B53E3F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1)квартира в пользовании</w:t>
            </w:r>
          </w:p>
        </w:tc>
        <w:tc>
          <w:tcPr>
            <w:tcW w:w="1067" w:type="dxa"/>
          </w:tcPr>
          <w:p w14:paraId="02BE8E1A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635E234E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2D7D5975" w14:textId="77777777" w:rsidR="00CD46B1" w:rsidRDefault="00CD46B1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8D6C36" w:rsidRPr="00756AC3" w14:paraId="29855BCB" w14:textId="77777777" w:rsidTr="00B92653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1951" w:type="dxa"/>
          </w:tcPr>
          <w:p w14:paraId="1C6E6F15" w14:textId="77777777" w:rsidR="008D6C36" w:rsidRPr="00516765" w:rsidRDefault="008D6C36" w:rsidP="00C862AB">
            <w:pPr>
              <w:pStyle w:val="a4"/>
              <w:shd w:val="clear" w:color="auto" w:fill="auto"/>
              <w:spacing w:line="240" w:lineRule="auto"/>
              <w:ind w:left="142" w:firstLine="0"/>
            </w:pPr>
            <w:r w:rsidRPr="00516765">
              <w:lastRenderedPageBreak/>
              <w:t>Логинова О.В.</w:t>
            </w:r>
          </w:p>
        </w:tc>
        <w:tc>
          <w:tcPr>
            <w:tcW w:w="2555" w:type="dxa"/>
          </w:tcPr>
          <w:p w14:paraId="53A8279C" w14:textId="77777777" w:rsidR="008D6C36" w:rsidRPr="00516765" w:rsidRDefault="00516765" w:rsidP="008D6C36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 xml:space="preserve">начальник отдела учета и отчетности </w:t>
            </w:r>
          </w:p>
        </w:tc>
        <w:tc>
          <w:tcPr>
            <w:tcW w:w="1598" w:type="dxa"/>
          </w:tcPr>
          <w:p w14:paraId="7504613D" w14:textId="77777777" w:rsidR="008D6C36" w:rsidRPr="00516765" w:rsidRDefault="00516765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649 536,47</w:t>
            </w:r>
          </w:p>
        </w:tc>
        <w:tc>
          <w:tcPr>
            <w:tcW w:w="3258" w:type="dxa"/>
          </w:tcPr>
          <w:p w14:paraId="44134BA2" w14:textId="77777777" w:rsidR="008D6C36" w:rsidRPr="00516765" w:rsidRDefault="008D6C36" w:rsidP="00A533DC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</w:pPr>
            <w:r w:rsidRPr="00516765">
              <w:t>1)земельный участок (садово-огородный)</w:t>
            </w:r>
          </w:p>
          <w:p w14:paraId="3349640A" w14:textId="77777777" w:rsidR="008D6C36" w:rsidRPr="00516765" w:rsidRDefault="008D6C36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 w:rsidRPr="00516765">
              <w:t>квартира (общая долевая 1/4)</w:t>
            </w:r>
          </w:p>
          <w:p w14:paraId="218F9379" w14:textId="77777777" w:rsidR="008D6C36" w:rsidRPr="00516765" w:rsidRDefault="008D6C36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 w:rsidRPr="00516765">
              <w:t>земельный участок  в аренде</w:t>
            </w:r>
          </w:p>
          <w:p w14:paraId="1C195982" w14:textId="77777777" w:rsidR="00A533DC" w:rsidRPr="00516765" w:rsidRDefault="008D6C36" w:rsidP="00B92653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 w:rsidRPr="00516765">
              <w:t>земельный участок в пользовании</w:t>
            </w:r>
          </w:p>
        </w:tc>
        <w:tc>
          <w:tcPr>
            <w:tcW w:w="1067" w:type="dxa"/>
          </w:tcPr>
          <w:p w14:paraId="138B8DD2" w14:textId="77777777" w:rsidR="008D6C36" w:rsidRPr="00516765" w:rsidRDefault="008D6C36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 w:rsidRPr="00516765">
              <w:t>850,0</w:t>
            </w:r>
          </w:p>
          <w:p w14:paraId="6BCC709A" w14:textId="77777777" w:rsidR="008D6C36" w:rsidRPr="00516765" w:rsidRDefault="008D6C36" w:rsidP="00C862AB">
            <w:pPr>
              <w:pStyle w:val="a4"/>
              <w:shd w:val="clear" w:color="auto" w:fill="auto"/>
              <w:spacing w:line="250" w:lineRule="exact"/>
              <w:ind w:firstLine="0"/>
            </w:pPr>
          </w:p>
          <w:p w14:paraId="1D08B072" w14:textId="77777777" w:rsidR="008D6C36" w:rsidRPr="00516765" w:rsidRDefault="008D6C36" w:rsidP="00B92653">
            <w:pPr>
              <w:pStyle w:val="a4"/>
              <w:shd w:val="clear" w:color="auto" w:fill="auto"/>
              <w:spacing w:line="240" w:lineRule="auto"/>
              <w:ind w:firstLine="0"/>
            </w:pPr>
            <w:r w:rsidRPr="00516765">
              <w:t>100,3</w:t>
            </w:r>
          </w:p>
          <w:p w14:paraId="7165B97D" w14:textId="77777777" w:rsidR="00B92653" w:rsidRDefault="00B92653" w:rsidP="00B92653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6689D377" w14:textId="77777777" w:rsidR="00516765" w:rsidRDefault="00B92653" w:rsidP="00B92653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797,0</w:t>
            </w:r>
          </w:p>
          <w:p w14:paraId="50825B2A" w14:textId="77777777" w:rsidR="00B92653" w:rsidRDefault="00B92653" w:rsidP="00B92653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33F0396B" w14:textId="77777777" w:rsidR="00A533DC" w:rsidRPr="00516765" w:rsidRDefault="008D6C36" w:rsidP="00B92653">
            <w:pPr>
              <w:pStyle w:val="a4"/>
              <w:shd w:val="clear" w:color="auto" w:fill="auto"/>
              <w:spacing w:line="240" w:lineRule="auto"/>
              <w:ind w:firstLine="0"/>
            </w:pPr>
            <w:r w:rsidRPr="00516765">
              <w:t>1705,0</w:t>
            </w:r>
          </w:p>
        </w:tc>
        <w:tc>
          <w:tcPr>
            <w:tcW w:w="1448" w:type="dxa"/>
          </w:tcPr>
          <w:p w14:paraId="21D78B93" w14:textId="77777777" w:rsidR="008D6C36" w:rsidRPr="00516765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 w:rsidRPr="00516765">
              <w:t>Россия</w:t>
            </w:r>
          </w:p>
          <w:p w14:paraId="651247BD" w14:textId="77777777" w:rsidR="008D6C36" w:rsidRPr="00516765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0957067D" w14:textId="77777777" w:rsidR="008D6C36" w:rsidRPr="00516765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 w:rsidRPr="00516765">
              <w:t>Россия</w:t>
            </w:r>
          </w:p>
          <w:p w14:paraId="6AA0A14E" w14:textId="77777777" w:rsidR="008D6C36" w:rsidRPr="00516765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 w:rsidRPr="00516765">
              <w:t>Россия</w:t>
            </w:r>
          </w:p>
          <w:p w14:paraId="2F591A82" w14:textId="77777777" w:rsidR="008D6C36" w:rsidRPr="00516765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085AB9A8" w14:textId="77777777" w:rsidR="00B92653" w:rsidRPr="00516765" w:rsidRDefault="008D6C36" w:rsidP="00B92653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 w:rsidRPr="00516765">
              <w:t>Россия</w:t>
            </w:r>
          </w:p>
        </w:tc>
        <w:tc>
          <w:tcPr>
            <w:tcW w:w="3824" w:type="dxa"/>
          </w:tcPr>
          <w:p w14:paraId="1B912000" w14:textId="77777777" w:rsidR="008D6C36" w:rsidRPr="00516765" w:rsidRDefault="008D6C36" w:rsidP="008D6C36">
            <w:pPr>
              <w:pStyle w:val="a4"/>
              <w:shd w:val="clear" w:color="auto" w:fill="auto"/>
              <w:spacing w:line="250" w:lineRule="exact"/>
              <w:ind w:firstLine="0"/>
            </w:pPr>
            <w:r w:rsidRPr="00516765">
              <w:t xml:space="preserve">легковой автомобиль </w:t>
            </w:r>
            <w:r w:rsidRPr="00516765">
              <w:rPr>
                <w:lang w:val="en-US" w:eastAsia="en-US"/>
              </w:rPr>
              <w:t>TOYOTA</w:t>
            </w:r>
            <w:r w:rsidRPr="00516765">
              <w:t xml:space="preserve">  </w:t>
            </w:r>
            <w:r w:rsidRPr="00516765">
              <w:rPr>
                <w:lang w:val="en-US"/>
              </w:rPr>
              <w:t>COROLLA</w:t>
            </w:r>
            <w:r w:rsidRPr="00516765">
              <w:t xml:space="preserve"> </w:t>
            </w:r>
            <w:r w:rsidRPr="00516765">
              <w:rPr>
                <w:lang w:val="en-US"/>
              </w:rPr>
              <w:t>AXIO</w:t>
            </w:r>
          </w:p>
        </w:tc>
      </w:tr>
      <w:tr w:rsidR="00356EDA" w:rsidRPr="00756AC3" w14:paraId="6504D7B6" w14:textId="77777777" w:rsidTr="00356EDA">
        <w:tblPrEx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1951" w:type="dxa"/>
            <w:vMerge w:val="restart"/>
          </w:tcPr>
          <w:p w14:paraId="7C1F52A2" w14:textId="77777777" w:rsidR="00356EDA" w:rsidRPr="00973488" w:rsidRDefault="00356EDA" w:rsidP="00D64CF6">
            <w:pPr>
              <w:pStyle w:val="a4"/>
              <w:spacing w:line="240" w:lineRule="auto"/>
              <w:ind w:left="142"/>
              <w:jc w:val="center"/>
            </w:pPr>
            <w:r w:rsidRPr="00973488">
              <w:t>Побережная Е.Б.</w:t>
            </w:r>
          </w:p>
        </w:tc>
        <w:tc>
          <w:tcPr>
            <w:tcW w:w="2555" w:type="dxa"/>
          </w:tcPr>
          <w:p w14:paraId="58B21386" w14:textId="77777777" w:rsidR="00356EDA" w:rsidRPr="00973488" w:rsidRDefault="00356EDA" w:rsidP="00356EDA">
            <w:pPr>
              <w:pStyle w:val="a4"/>
              <w:spacing w:line="240" w:lineRule="auto"/>
            </w:pPr>
            <w:r w:rsidRPr="00973488">
              <w:t xml:space="preserve">     главный специалист 1 разряда</w:t>
            </w:r>
          </w:p>
        </w:tc>
        <w:tc>
          <w:tcPr>
            <w:tcW w:w="1598" w:type="dxa"/>
          </w:tcPr>
          <w:p w14:paraId="42A3F37D" w14:textId="77777777" w:rsidR="00356EDA" w:rsidRPr="00973488" w:rsidRDefault="00973488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667 180,00</w:t>
            </w:r>
          </w:p>
        </w:tc>
        <w:tc>
          <w:tcPr>
            <w:tcW w:w="3258" w:type="dxa"/>
          </w:tcPr>
          <w:p w14:paraId="26C0ED42" w14:textId="77777777" w:rsidR="00356EDA" w:rsidRPr="00973488" w:rsidRDefault="00356EDA" w:rsidP="00356EDA">
            <w:pPr>
              <w:pStyle w:val="a4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 w:rsidRPr="00973488">
              <w:t>1)  квартира в пользовании</w:t>
            </w:r>
          </w:p>
        </w:tc>
        <w:tc>
          <w:tcPr>
            <w:tcW w:w="1067" w:type="dxa"/>
          </w:tcPr>
          <w:p w14:paraId="525AD790" w14:textId="77777777" w:rsidR="00356EDA" w:rsidRPr="00973488" w:rsidRDefault="00356EDA" w:rsidP="00356EDA">
            <w:pPr>
              <w:pStyle w:val="a4"/>
              <w:spacing w:line="250" w:lineRule="exact"/>
            </w:pPr>
            <w:r w:rsidRPr="00973488">
              <w:t xml:space="preserve">     53,3</w:t>
            </w:r>
          </w:p>
        </w:tc>
        <w:tc>
          <w:tcPr>
            <w:tcW w:w="1448" w:type="dxa"/>
          </w:tcPr>
          <w:p w14:paraId="020CA04F" w14:textId="77777777" w:rsidR="00356EDA" w:rsidRPr="00973488" w:rsidRDefault="00356EDA" w:rsidP="00356EDA">
            <w:pPr>
              <w:pStyle w:val="a4"/>
              <w:spacing w:line="250" w:lineRule="exact"/>
            </w:pPr>
            <w:r w:rsidRPr="00973488">
              <w:t xml:space="preserve">     Россия</w:t>
            </w:r>
          </w:p>
        </w:tc>
        <w:tc>
          <w:tcPr>
            <w:tcW w:w="3824" w:type="dxa"/>
          </w:tcPr>
          <w:p w14:paraId="396EA6E1" w14:textId="77777777" w:rsidR="00356EDA" w:rsidRPr="00973488" w:rsidRDefault="00356EDA" w:rsidP="00356EDA">
            <w:pPr>
              <w:pStyle w:val="a4"/>
              <w:spacing w:line="250" w:lineRule="exact"/>
            </w:pPr>
            <w:r w:rsidRPr="00973488">
              <w:t xml:space="preserve">        Не имеет</w:t>
            </w:r>
          </w:p>
        </w:tc>
      </w:tr>
      <w:tr w:rsidR="00356EDA" w:rsidRPr="00756AC3" w14:paraId="3EE65F46" w14:textId="77777777" w:rsidTr="00356EDA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951" w:type="dxa"/>
            <w:vMerge/>
          </w:tcPr>
          <w:p w14:paraId="05D44706" w14:textId="77777777" w:rsidR="00356EDA" w:rsidRPr="00973488" w:rsidRDefault="00356EDA" w:rsidP="00D64CF6">
            <w:pPr>
              <w:pStyle w:val="a4"/>
              <w:spacing w:line="240" w:lineRule="auto"/>
              <w:ind w:left="142"/>
              <w:jc w:val="center"/>
            </w:pPr>
          </w:p>
        </w:tc>
        <w:tc>
          <w:tcPr>
            <w:tcW w:w="2555" w:type="dxa"/>
          </w:tcPr>
          <w:p w14:paraId="3BB565DB" w14:textId="77777777" w:rsidR="00356EDA" w:rsidRPr="00973488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</w:pPr>
            <w:r w:rsidRPr="00973488">
              <w:t xml:space="preserve">  супруг</w:t>
            </w:r>
          </w:p>
        </w:tc>
        <w:tc>
          <w:tcPr>
            <w:tcW w:w="1598" w:type="dxa"/>
          </w:tcPr>
          <w:p w14:paraId="391150A2" w14:textId="77777777" w:rsidR="00356EDA" w:rsidRPr="00973488" w:rsidRDefault="00973488" w:rsidP="00056A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2 431 849,86</w:t>
            </w:r>
          </w:p>
        </w:tc>
        <w:tc>
          <w:tcPr>
            <w:tcW w:w="3258" w:type="dxa"/>
          </w:tcPr>
          <w:p w14:paraId="684F3B07" w14:textId="77777777" w:rsidR="00356EDA" w:rsidRPr="00973488" w:rsidRDefault="00356EDA" w:rsidP="00356ED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973488">
              <w:t>2) квартира (индивидуальная)</w:t>
            </w:r>
          </w:p>
        </w:tc>
        <w:tc>
          <w:tcPr>
            <w:tcW w:w="1067" w:type="dxa"/>
          </w:tcPr>
          <w:p w14:paraId="42987620" w14:textId="77777777" w:rsidR="00356EDA" w:rsidRPr="00973488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</w:pPr>
            <w:r w:rsidRPr="00973488">
              <w:t>53,3</w:t>
            </w:r>
          </w:p>
        </w:tc>
        <w:tc>
          <w:tcPr>
            <w:tcW w:w="1448" w:type="dxa"/>
          </w:tcPr>
          <w:p w14:paraId="6DF889C1" w14:textId="77777777" w:rsidR="00356EDA" w:rsidRPr="00973488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 w:rsidRPr="00973488">
              <w:t>Россия</w:t>
            </w:r>
          </w:p>
        </w:tc>
        <w:tc>
          <w:tcPr>
            <w:tcW w:w="3824" w:type="dxa"/>
          </w:tcPr>
          <w:p w14:paraId="72C9B309" w14:textId="77777777" w:rsidR="00356EDA" w:rsidRPr="00973488" w:rsidRDefault="00356EDA" w:rsidP="00056A99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 w:rsidRPr="00973488">
              <w:t>Легковой автомобиль, Тойота Харриер</w:t>
            </w:r>
          </w:p>
        </w:tc>
      </w:tr>
      <w:tr w:rsidR="00356EDA" w:rsidRPr="00756AC3" w14:paraId="54A5D8AE" w14:textId="77777777" w:rsidTr="00356EDA">
        <w:tblPrEx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1951" w:type="dxa"/>
            <w:vMerge/>
          </w:tcPr>
          <w:p w14:paraId="26E1D5C6" w14:textId="77777777" w:rsidR="00356EDA" w:rsidRPr="00973488" w:rsidRDefault="00356EDA" w:rsidP="00D64CF6">
            <w:pPr>
              <w:pStyle w:val="a4"/>
              <w:spacing w:line="240" w:lineRule="auto"/>
              <w:ind w:left="142"/>
              <w:jc w:val="center"/>
            </w:pPr>
          </w:p>
        </w:tc>
        <w:tc>
          <w:tcPr>
            <w:tcW w:w="2555" w:type="dxa"/>
          </w:tcPr>
          <w:p w14:paraId="40D2E280" w14:textId="77777777" w:rsidR="00356EDA" w:rsidRPr="00973488" w:rsidRDefault="00356EDA" w:rsidP="00056A99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973488">
              <w:t>несовершеннолетний сын</w:t>
            </w:r>
          </w:p>
        </w:tc>
        <w:tc>
          <w:tcPr>
            <w:tcW w:w="1598" w:type="dxa"/>
          </w:tcPr>
          <w:p w14:paraId="75480C9B" w14:textId="77777777" w:rsidR="00356EDA" w:rsidRPr="00973488" w:rsidRDefault="00973488" w:rsidP="00056A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5 432,89</w:t>
            </w:r>
          </w:p>
        </w:tc>
        <w:tc>
          <w:tcPr>
            <w:tcW w:w="3258" w:type="dxa"/>
          </w:tcPr>
          <w:p w14:paraId="68189AC8" w14:textId="77777777" w:rsidR="00356EDA" w:rsidRPr="00973488" w:rsidRDefault="00356EDA" w:rsidP="00356ED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973488">
              <w:t>3) квартира в пользовании</w:t>
            </w:r>
          </w:p>
        </w:tc>
        <w:tc>
          <w:tcPr>
            <w:tcW w:w="1067" w:type="dxa"/>
          </w:tcPr>
          <w:p w14:paraId="12F6C9E5" w14:textId="77777777" w:rsidR="00356EDA" w:rsidRPr="00973488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</w:pPr>
            <w:r w:rsidRPr="00973488">
              <w:t>53,3</w:t>
            </w:r>
          </w:p>
        </w:tc>
        <w:tc>
          <w:tcPr>
            <w:tcW w:w="1448" w:type="dxa"/>
          </w:tcPr>
          <w:p w14:paraId="20AC0480" w14:textId="77777777" w:rsidR="00356EDA" w:rsidRPr="00973488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 w:rsidRPr="00973488">
              <w:t>Россия</w:t>
            </w:r>
          </w:p>
        </w:tc>
        <w:tc>
          <w:tcPr>
            <w:tcW w:w="3824" w:type="dxa"/>
          </w:tcPr>
          <w:p w14:paraId="02355FB8" w14:textId="77777777" w:rsidR="00356EDA" w:rsidRPr="00973488" w:rsidRDefault="00356EDA" w:rsidP="00056A99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973488">
              <w:t>не имеет</w:t>
            </w:r>
          </w:p>
        </w:tc>
      </w:tr>
      <w:tr w:rsidR="00356EDA" w14:paraId="5E822F0B" w14:textId="77777777" w:rsidTr="00356EDA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951" w:type="dxa"/>
            <w:vMerge/>
          </w:tcPr>
          <w:p w14:paraId="797665F3" w14:textId="77777777" w:rsidR="00356EDA" w:rsidRPr="00973488" w:rsidRDefault="00356EDA" w:rsidP="00D64CF6">
            <w:pPr>
              <w:pStyle w:val="a4"/>
              <w:spacing w:line="240" w:lineRule="auto"/>
              <w:ind w:left="142"/>
              <w:jc w:val="center"/>
            </w:pPr>
          </w:p>
        </w:tc>
        <w:tc>
          <w:tcPr>
            <w:tcW w:w="2555" w:type="dxa"/>
          </w:tcPr>
          <w:p w14:paraId="4E320AD8" w14:textId="77777777" w:rsidR="00356EDA" w:rsidRPr="00973488" w:rsidRDefault="00356EDA" w:rsidP="00056A99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973488">
              <w:t>несовершеннолетняя дочь</w:t>
            </w:r>
          </w:p>
        </w:tc>
        <w:tc>
          <w:tcPr>
            <w:tcW w:w="1598" w:type="dxa"/>
          </w:tcPr>
          <w:p w14:paraId="70D6EC23" w14:textId="77777777" w:rsidR="00356EDA" w:rsidRPr="00973488" w:rsidRDefault="00973488" w:rsidP="00056A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5 432,89</w:t>
            </w:r>
          </w:p>
        </w:tc>
        <w:tc>
          <w:tcPr>
            <w:tcW w:w="3258" w:type="dxa"/>
          </w:tcPr>
          <w:p w14:paraId="002DFB99" w14:textId="77777777" w:rsidR="00356EDA" w:rsidRPr="00973488" w:rsidRDefault="00356EDA" w:rsidP="00056A99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973488">
              <w:t>4) квартира в пользовании</w:t>
            </w:r>
          </w:p>
        </w:tc>
        <w:tc>
          <w:tcPr>
            <w:tcW w:w="1067" w:type="dxa"/>
          </w:tcPr>
          <w:p w14:paraId="7F19B9E0" w14:textId="77777777" w:rsidR="00356EDA" w:rsidRPr="00973488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</w:pPr>
            <w:r w:rsidRPr="00973488">
              <w:t>53,3</w:t>
            </w:r>
          </w:p>
        </w:tc>
        <w:tc>
          <w:tcPr>
            <w:tcW w:w="1448" w:type="dxa"/>
          </w:tcPr>
          <w:p w14:paraId="18FCC768" w14:textId="77777777" w:rsidR="00356EDA" w:rsidRPr="00973488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 w:rsidRPr="00973488">
              <w:t>Россия</w:t>
            </w:r>
          </w:p>
        </w:tc>
        <w:tc>
          <w:tcPr>
            <w:tcW w:w="3824" w:type="dxa"/>
          </w:tcPr>
          <w:p w14:paraId="347A9A67" w14:textId="77777777" w:rsidR="00356EDA" w:rsidRPr="00973488" w:rsidRDefault="00356EDA" w:rsidP="00056A99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973488">
              <w:t>не имеет</w:t>
            </w:r>
          </w:p>
        </w:tc>
      </w:tr>
    </w:tbl>
    <w:p w14:paraId="435399BB" w14:textId="77777777" w:rsidR="001B37A7" w:rsidRDefault="001B37A7" w:rsidP="001B37A7">
      <w:pPr>
        <w:pStyle w:val="a4"/>
        <w:shd w:val="clear" w:color="auto" w:fill="auto"/>
        <w:spacing w:after="60" w:line="360" w:lineRule="auto"/>
        <w:ind w:firstLine="0"/>
      </w:pPr>
    </w:p>
    <w:sectPr w:rsidR="001B37A7" w:rsidSect="00F701A7">
      <w:type w:val="continuous"/>
      <w:pgSz w:w="16837" w:h="11905" w:orient="landscape"/>
      <w:pgMar w:top="142" w:right="376" w:bottom="142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C0430D9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10345B06"/>
    <w:multiLevelType w:val="hybridMultilevel"/>
    <w:tmpl w:val="6FA0C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D4D2D"/>
    <w:multiLevelType w:val="hybridMultilevel"/>
    <w:tmpl w:val="1486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B37DC7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452B4911"/>
    <w:multiLevelType w:val="hybridMultilevel"/>
    <w:tmpl w:val="1826D0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C30980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598E572A"/>
    <w:multiLevelType w:val="hybridMultilevel"/>
    <w:tmpl w:val="17CA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8804BE"/>
    <w:multiLevelType w:val="hybridMultilevel"/>
    <w:tmpl w:val="853011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A87EBF"/>
    <w:multiLevelType w:val="hybridMultilevel"/>
    <w:tmpl w:val="714A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7330B6"/>
    <w:multiLevelType w:val="hybridMultilevel"/>
    <w:tmpl w:val="CED42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005413"/>
    <w:multiLevelType w:val="hybridMultilevel"/>
    <w:tmpl w:val="B98C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4E7A47"/>
    <w:multiLevelType w:val="hybridMultilevel"/>
    <w:tmpl w:val="836A1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68D54D3"/>
    <w:multiLevelType w:val="hybridMultilevel"/>
    <w:tmpl w:val="9BA8F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3A271E"/>
    <w:multiLevelType w:val="hybridMultilevel"/>
    <w:tmpl w:val="0D3614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4"/>
  </w:num>
  <w:num w:numId="15">
    <w:abstractNumId w:val="25"/>
  </w:num>
  <w:num w:numId="16">
    <w:abstractNumId w:val="21"/>
  </w:num>
  <w:num w:numId="17">
    <w:abstractNumId w:val="14"/>
  </w:num>
  <w:num w:numId="18">
    <w:abstractNumId w:val="22"/>
  </w:num>
  <w:num w:numId="19">
    <w:abstractNumId w:val="23"/>
  </w:num>
  <w:num w:numId="20">
    <w:abstractNumId w:val="17"/>
  </w:num>
  <w:num w:numId="21">
    <w:abstractNumId w:val="15"/>
  </w:num>
  <w:num w:numId="22">
    <w:abstractNumId w:val="19"/>
  </w:num>
  <w:num w:numId="23">
    <w:abstractNumId w:val="18"/>
  </w:num>
  <w:num w:numId="24">
    <w:abstractNumId w:val="16"/>
  </w:num>
  <w:num w:numId="25">
    <w:abstractNumId w:val="13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F9"/>
    <w:rsid w:val="00014207"/>
    <w:rsid w:val="00033FE2"/>
    <w:rsid w:val="00056A99"/>
    <w:rsid w:val="000570EA"/>
    <w:rsid w:val="000775C6"/>
    <w:rsid w:val="000A715A"/>
    <w:rsid w:val="000B591E"/>
    <w:rsid w:val="000D559E"/>
    <w:rsid w:val="000E1214"/>
    <w:rsid w:val="000E35D2"/>
    <w:rsid w:val="000F5BC2"/>
    <w:rsid w:val="00102BCE"/>
    <w:rsid w:val="00114818"/>
    <w:rsid w:val="00172E7F"/>
    <w:rsid w:val="0018171E"/>
    <w:rsid w:val="00183FA5"/>
    <w:rsid w:val="001B37A7"/>
    <w:rsid w:val="00204483"/>
    <w:rsid w:val="00285E07"/>
    <w:rsid w:val="00287680"/>
    <w:rsid w:val="002A07E7"/>
    <w:rsid w:val="00300F3B"/>
    <w:rsid w:val="00331EE7"/>
    <w:rsid w:val="003372BC"/>
    <w:rsid w:val="00350BE5"/>
    <w:rsid w:val="00356EDA"/>
    <w:rsid w:val="003B214A"/>
    <w:rsid w:val="003B4E0E"/>
    <w:rsid w:val="003F04C2"/>
    <w:rsid w:val="00402D85"/>
    <w:rsid w:val="00405164"/>
    <w:rsid w:val="0040676B"/>
    <w:rsid w:val="0042253C"/>
    <w:rsid w:val="004522AD"/>
    <w:rsid w:val="004827DC"/>
    <w:rsid w:val="004D59E2"/>
    <w:rsid w:val="004F4EB7"/>
    <w:rsid w:val="00502826"/>
    <w:rsid w:val="00516765"/>
    <w:rsid w:val="00554A3B"/>
    <w:rsid w:val="00590B58"/>
    <w:rsid w:val="00591A67"/>
    <w:rsid w:val="00597528"/>
    <w:rsid w:val="00615F1E"/>
    <w:rsid w:val="00654582"/>
    <w:rsid w:val="006A50E9"/>
    <w:rsid w:val="006F29E8"/>
    <w:rsid w:val="00756AC3"/>
    <w:rsid w:val="007645AB"/>
    <w:rsid w:val="00771709"/>
    <w:rsid w:val="00774856"/>
    <w:rsid w:val="007E4175"/>
    <w:rsid w:val="007F2CE4"/>
    <w:rsid w:val="007F79DB"/>
    <w:rsid w:val="00804118"/>
    <w:rsid w:val="00841642"/>
    <w:rsid w:val="0089378B"/>
    <w:rsid w:val="008D6C36"/>
    <w:rsid w:val="00973488"/>
    <w:rsid w:val="00980BC4"/>
    <w:rsid w:val="00984005"/>
    <w:rsid w:val="00991486"/>
    <w:rsid w:val="009E297A"/>
    <w:rsid w:val="009F3314"/>
    <w:rsid w:val="00A00E3F"/>
    <w:rsid w:val="00A36C95"/>
    <w:rsid w:val="00A47B21"/>
    <w:rsid w:val="00A533DC"/>
    <w:rsid w:val="00A6442C"/>
    <w:rsid w:val="00A7099F"/>
    <w:rsid w:val="00AC28B8"/>
    <w:rsid w:val="00AD4559"/>
    <w:rsid w:val="00AF3827"/>
    <w:rsid w:val="00AF4273"/>
    <w:rsid w:val="00B53E3F"/>
    <w:rsid w:val="00B92653"/>
    <w:rsid w:val="00B94DEB"/>
    <w:rsid w:val="00C06058"/>
    <w:rsid w:val="00C35061"/>
    <w:rsid w:val="00C56074"/>
    <w:rsid w:val="00C70320"/>
    <w:rsid w:val="00C74728"/>
    <w:rsid w:val="00C82C72"/>
    <w:rsid w:val="00C862AB"/>
    <w:rsid w:val="00CB05D1"/>
    <w:rsid w:val="00CD0D11"/>
    <w:rsid w:val="00CD46B1"/>
    <w:rsid w:val="00D179AB"/>
    <w:rsid w:val="00D439F0"/>
    <w:rsid w:val="00D50ECA"/>
    <w:rsid w:val="00D648CE"/>
    <w:rsid w:val="00D64CF6"/>
    <w:rsid w:val="00D90D7B"/>
    <w:rsid w:val="00D97DE7"/>
    <w:rsid w:val="00DC0E73"/>
    <w:rsid w:val="00DE619A"/>
    <w:rsid w:val="00E06695"/>
    <w:rsid w:val="00E470F0"/>
    <w:rsid w:val="00E5599B"/>
    <w:rsid w:val="00E77AB8"/>
    <w:rsid w:val="00ED734A"/>
    <w:rsid w:val="00EF5584"/>
    <w:rsid w:val="00F0011B"/>
    <w:rsid w:val="00F0350B"/>
    <w:rsid w:val="00F701A7"/>
    <w:rsid w:val="00FA11F9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2E2D7"/>
  <w14:defaultImageDpi w14:val="0"/>
  <w15:docId w15:val="{A39D9A7E-A9B1-478D-A6B7-C2132166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6">
    <w:name w:val="Table Grid"/>
    <w:basedOn w:val="a1"/>
    <w:uiPriority w:val="99"/>
    <w:rsid w:val="00FA11F9"/>
    <w:pPr>
      <w:spacing w:after="0" w:line="240" w:lineRule="auto"/>
    </w:pPr>
    <w:rPr>
      <w:rFonts w:cs="Arial Unicode M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728</Words>
  <Characters>4155</Characters>
  <Application>Microsoft Office Word</Application>
  <DocSecurity>0</DocSecurity>
  <Lines>34</Lines>
  <Paragraphs>9</Paragraphs>
  <ScaleCrop>false</ScaleCrop>
  <Company>Финуправление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опубликования 2013</dc:title>
  <dc:subject/>
  <dc:creator>User410_1</dc:creator>
  <cp:keywords/>
  <dc:description/>
  <cp:lastModifiedBy>user</cp:lastModifiedBy>
  <cp:revision>2</cp:revision>
  <cp:lastPrinted>2015-05-13T23:36:00Z</cp:lastPrinted>
  <dcterms:created xsi:type="dcterms:W3CDTF">2024-09-25T22:52:00Z</dcterms:created>
  <dcterms:modified xsi:type="dcterms:W3CDTF">2024-09-25T22:52:00Z</dcterms:modified>
</cp:coreProperties>
</file>