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E6654" w14:textId="77777777" w:rsidR="00FA11F9" w:rsidRDefault="00FA11F9">
      <w:pPr>
        <w:pStyle w:val="2"/>
        <w:shd w:val="clear" w:color="auto" w:fill="auto"/>
        <w:ind w:left="580"/>
      </w:pPr>
      <w:r>
        <w:t>Сведения</w:t>
      </w:r>
    </w:p>
    <w:p w14:paraId="09F8AC5D" w14:textId="77777777" w:rsidR="00FA11F9" w:rsidRDefault="00FA11F9" w:rsidP="001B37A7">
      <w:pPr>
        <w:pStyle w:val="2"/>
        <w:shd w:val="clear" w:color="auto" w:fill="auto"/>
        <w:spacing w:after="60" w:line="240" w:lineRule="auto"/>
        <w:ind w:left="578"/>
      </w:pPr>
      <w:r>
        <w:t xml:space="preserve">о доходах, </w:t>
      </w:r>
      <w:r w:rsidR="00A36C95">
        <w:t xml:space="preserve">расходах, </w:t>
      </w:r>
      <w:r>
        <w:t xml:space="preserve">об имуществе и обязательствах имущественного характера </w:t>
      </w:r>
      <w:r w:rsidR="00A36C95">
        <w:t xml:space="preserve"> за 201</w:t>
      </w:r>
      <w:r w:rsidR="007F79DB">
        <w:t>7</w:t>
      </w:r>
      <w:r w:rsidR="00DC0E73">
        <w:t xml:space="preserve"> </w:t>
      </w:r>
      <w:r w:rsidR="00A36C95">
        <w:t xml:space="preserve">год </w:t>
      </w:r>
      <w:r>
        <w:t>лиц, замещающих должности муниципальной службы в финансовом управлении администрации Лесозаводского городского округа и членов их семей для размещения на официальном Интернет-сайте Лесозаводского городского округа и предоставление этих сведений средствам массовой информации для опубликования</w:t>
      </w:r>
    </w:p>
    <w:tbl>
      <w:tblPr>
        <w:tblStyle w:val="a6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099"/>
        <w:gridCol w:w="2407"/>
        <w:gridCol w:w="1598"/>
        <w:gridCol w:w="3258"/>
        <w:gridCol w:w="1067"/>
        <w:gridCol w:w="1448"/>
        <w:gridCol w:w="3489"/>
      </w:tblGrid>
      <w:tr w:rsidR="009E297A" w14:paraId="110978DA" w14:textId="77777777" w:rsidTr="00285E07">
        <w:trPr>
          <w:trHeight w:val="849"/>
        </w:trPr>
        <w:tc>
          <w:tcPr>
            <w:tcW w:w="2099" w:type="dxa"/>
            <w:vMerge w:val="restart"/>
          </w:tcPr>
          <w:p w14:paraId="23F92B67" w14:textId="77777777" w:rsidR="009E297A" w:rsidRDefault="009E297A" w:rsidP="00FA11F9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Фамилия, инициалы</w:t>
            </w:r>
          </w:p>
          <w:p w14:paraId="2902CA10" w14:textId="77777777" w:rsidR="009E297A" w:rsidRDefault="009E297A" w:rsidP="00FA11F9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муниципального</w:t>
            </w:r>
          </w:p>
          <w:p w14:paraId="6B0E91C4" w14:textId="77777777" w:rsidR="009E297A" w:rsidRDefault="009E297A" w:rsidP="00FA11F9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служащего</w:t>
            </w:r>
          </w:p>
        </w:tc>
        <w:tc>
          <w:tcPr>
            <w:tcW w:w="2407" w:type="dxa"/>
            <w:vMerge w:val="restart"/>
          </w:tcPr>
          <w:p w14:paraId="28FAF0C2" w14:textId="77777777" w:rsidR="009E297A" w:rsidRDefault="009E297A" w:rsidP="00FA11F9">
            <w:pPr>
              <w:pStyle w:val="a4"/>
              <w:shd w:val="clear" w:color="auto" w:fill="auto"/>
              <w:spacing w:line="250" w:lineRule="exact"/>
              <w:ind w:left="120" w:firstLine="0"/>
            </w:pPr>
            <w:r>
              <w:t>Должность муниципального служащего, члены семьи</w:t>
            </w:r>
          </w:p>
        </w:tc>
        <w:tc>
          <w:tcPr>
            <w:tcW w:w="1598" w:type="dxa"/>
            <w:vMerge w:val="restart"/>
          </w:tcPr>
          <w:p w14:paraId="3DF31353" w14:textId="77777777" w:rsidR="009E297A" w:rsidRDefault="009E297A" w:rsidP="00285E07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Общая сумма дохода за 201</w:t>
            </w:r>
            <w:r w:rsidR="00285E07">
              <w:t>6</w:t>
            </w:r>
            <w:r>
              <w:t xml:space="preserve"> год (руб.)</w:t>
            </w:r>
          </w:p>
        </w:tc>
        <w:tc>
          <w:tcPr>
            <w:tcW w:w="5773" w:type="dxa"/>
            <w:gridSpan w:val="3"/>
          </w:tcPr>
          <w:p w14:paraId="3139309E" w14:textId="77777777" w:rsidR="009E297A" w:rsidRDefault="009E297A" w:rsidP="001B37A7">
            <w:pPr>
              <w:pStyle w:val="2"/>
              <w:shd w:val="clear" w:color="auto" w:fill="auto"/>
              <w:spacing w:after="60" w:line="240" w:lineRule="auto"/>
            </w:pPr>
            <w: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3489" w:type="dxa"/>
            <w:vMerge w:val="restart"/>
          </w:tcPr>
          <w:p w14:paraId="7A0AF297" w14:textId="77777777" w:rsidR="009E297A" w:rsidRDefault="009E297A" w:rsidP="00FA11F9">
            <w:pPr>
              <w:pStyle w:val="2"/>
              <w:shd w:val="clear" w:color="auto" w:fill="auto"/>
              <w:spacing w:after="485"/>
            </w:pPr>
            <w:r>
              <w:t>транспортных средств, принадлежащих на праве собственности</w:t>
            </w:r>
          </w:p>
        </w:tc>
      </w:tr>
      <w:tr w:rsidR="009E297A" w14:paraId="3C9CEB59" w14:textId="77777777" w:rsidTr="00285E07">
        <w:tc>
          <w:tcPr>
            <w:tcW w:w="2099" w:type="dxa"/>
            <w:vMerge/>
          </w:tcPr>
          <w:p w14:paraId="336E0F8C" w14:textId="77777777" w:rsidR="009E297A" w:rsidRDefault="009E297A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2407" w:type="dxa"/>
            <w:vMerge/>
          </w:tcPr>
          <w:p w14:paraId="20574B39" w14:textId="77777777" w:rsidR="009E297A" w:rsidRDefault="009E297A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1598" w:type="dxa"/>
            <w:vMerge/>
          </w:tcPr>
          <w:p w14:paraId="4FED899F" w14:textId="77777777" w:rsidR="009E297A" w:rsidRDefault="009E297A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</w:p>
        </w:tc>
        <w:tc>
          <w:tcPr>
            <w:tcW w:w="3258" w:type="dxa"/>
          </w:tcPr>
          <w:p w14:paraId="66C57047" w14:textId="77777777" w:rsidR="009E297A" w:rsidRDefault="009E297A" w:rsidP="00654582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Вид и наименование имущества</w:t>
            </w:r>
          </w:p>
        </w:tc>
        <w:tc>
          <w:tcPr>
            <w:tcW w:w="1067" w:type="dxa"/>
          </w:tcPr>
          <w:p w14:paraId="3F7133A0" w14:textId="77777777" w:rsidR="009E297A" w:rsidRDefault="009E297A" w:rsidP="00654582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  <w:r>
              <w:t>Площадь (кв.м.)</w:t>
            </w:r>
          </w:p>
        </w:tc>
        <w:tc>
          <w:tcPr>
            <w:tcW w:w="1448" w:type="dxa"/>
          </w:tcPr>
          <w:p w14:paraId="74D6672D" w14:textId="77777777" w:rsidR="009E297A" w:rsidRDefault="009E297A" w:rsidP="001B37A7">
            <w:pPr>
              <w:pStyle w:val="a4"/>
              <w:shd w:val="clear" w:color="auto" w:fill="auto"/>
              <w:spacing w:after="120" w:line="240" w:lineRule="auto"/>
              <w:ind w:left="-108" w:right="-108" w:firstLine="0"/>
              <w:jc w:val="center"/>
            </w:pPr>
            <w:r>
              <w:t>Страна</w:t>
            </w:r>
          </w:p>
          <w:p w14:paraId="60411252" w14:textId="77777777" w:rsidR="009E297A" w:rsidRDefault="009E297A" w:rsidP="001B37A7">
            <w:pPr>
              <w:pStyle w:val="a4"/>
              <w:shd w:val="clear" w:color="auto" w:fill="auto"/>
              <w:spacing w:before="120" w:line="240" w:lineRule="auto"/>
              <w:ind w:left="-108" w:right="-108" w:firstLine="0"/>
              <w:jc w:val="center"/>
            </w:pPr>
            <w:r>
              <w:t>расположения</w:t>
            </w:r>
          </w:p>
        </w:tc>
        <w:tc>
          <w:tcPr>
            <w:tcW w:w="3489" w:type="dxa"/>
            <w:vMerge/>
          </w:tcPr>
          <w:p w14:paraId="3B68C010" w14:textId="77777777" w:rsidR="009E297A" w:rsidRDefault="009E297A" w:rsidP="009E297A">
            <w:pPr>
              <w:pStyle w:val="2"/>
              <w:shd w:val="clear" w:color="auto" w:fill="auto"/>
              <w:spacing w:after="485"/>
            </w:pPr>
          </w:p>
        </w:tc>
      </w:tr>
      <w:tr w:rsidR="00172E7F" w14:paraId="02A58C43" w14:textId="77777777" w:rsidTr="00285E07">
        <w:tc>
          <w:tcPr>
            <w:tcW w:w="2099" w:type="dxa"/>
            <w:vMerge w:val="restart"/>
          </w:tcPr>
          <w:p w14:paraId="6AFD7E63" w14:textId="77777777" w:rsidR="00172E7F" w:rsidRDefault="00172E7F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Гранже С.В.</w:t>
            </w:r>
          </w:p>
        </w:tc>
        <w:tc>
          <w:tcPr>
            <w:tcW w:w="2407" w:type="dxa"/>
          </w:tcPr>
          <w:p w14:paraId="19E679A1" w14:textId="77777777" w:rsidR="00172E7F" w:rsidRDefault="00285E07" w:rsidP="00285E07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начальник отдела учета и отчетности</w:t>
            </w:r>
          </w:p>
        </w:tc>
        <w:tc>
          <w:tcPr>
            <w:tcW w:w="1598" w:type="dxa"/>
          </w:tcPr>
          <w:p w14:paraId="39D4CB10" w14:textId="77777777" w:rsidR="00172E7F" w:rsidRDefault="007F79DB" w:rsidP="007645AB">
            <w:pPr>
              <w:pStyle w:val="a4"/>
              <w:shd w:val="clear" w:color="auto" w:fill="auto"/>
              <w:spacing w:line="240" w:lineRule="auto"/>
              <w:ind w:left="400" w:firstLine="0"/>
            </w:pPr>
            <w:r>
              <w:t>616787,12</w:t>
            </w:r>
          </w:p>
          <w:p w14:paraId="337EF9C8" w14:textId="77777777" w:rsidR="007645AB" w:rsidRDefault="007645AB" w:rsidP="007645AB">
            <w:pPr>
              <w:pStyle w:val="a4"/>
              <w:shd w:val="clear" w:color="auto" w:fill="auto"/>
              <w:spacing w:line="240" w:lineRule="auto"/>
              <w:ind w:left="400" w:firstLine="0"/>
              <w:jc w:val="center"/>
            </w:pPr>
          </w:p>
        </w:tc>
        <w:tc>
          <w:tcPr>
            <w:tcW w:w="3258" w:type="dxa"/>
          </w:tcPr>
          <w:p w14:paraId="294146BF" w14:textId="77777777" w:rsidR="00172E7F" w:rsidRDefault="00172E7F" w:rsidP="00285E07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  <w:spacing w:line="250" w:lineRule="exact"/>
              <w:ind w:firstLine="0"/>
              <w:jc w:val="both"/>
            </w:pPr>
            <w:r>
              <w:t>квартира</w:t>
            </w:r>
          </w:p>
        </w:tc>
        <w:tc>
          <w:tcPr>
            <w:tcW w:w="1067" w:type="dxa"/>
          </w:tcPr>
          <w:p w14:paraId="4843E61A" w14:textId="77777777" w:rsidR="00172E7F" w:rsidRDefault="00172E7F" w:rsidP="000E1214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  <w:r>
              <w:t>54,1</w:t>
            </w:r>
          </w:p>
        </w:tc>
        <w:tc>
          <w:tcPr>
            <w:tcW w:w="1448" w:type="dxa"/>
          </w:tcPr>
          <w:p w14:paraId="6FDF4FAE" w14:textId="77777777" w:rsidR="00172E7F" w:rsidRDefault="00172E7F" w:rsidP="009E297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  <w:p w14:paraId="6500B70D" w14:textId="77777777" w:rsidR="00172E7F" w:rsidRDefault="00172E7F" w:rsidP="009E297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3489" w:type="dxa"/>
          </w:tcPr>
          <w:p w14:paraId="677B5CD7" w14:textId="77777777" w:rsidR="00172E7F" w:rsidRDefault="00172E7F" w:rsidP="009E297A">
            <w:pPr>
              <w:pStyle w:val="a4"/>
              <w:shd w:val="clear" w:color="auto" w:fill="auto"/>
              <w:spacing w:line="250" w:lineRule="exact"/>
              <w:ind w:left="120" w:firstLine="0"/>
            </w:pPr>
            <w:r>
              <w:t xml:space="preserve">легковой автомобиль </w:t>
            </w:r>
            <w:r>
              <w:rPr>
                <w:lang w:val="en-US" w:eastAsia="en-US"/>
              </w:rPr>
              <w:t>TOYOTA IPSUM</w:t>
            </w:r>
          </w:p>
        </w:tc>
      </w:tr>
      <w:tr w:rsidR="0018171E" w14:paraId="5176D96E" w14:textId="77777777" w:rsidTr="00285E07">
        <w:tc>
          <w:tcPr>
            <w:tcW w:w="2099" w:type="dxa"/>
            <w:vMerge/>
          </w:tcPr>
          <w:p w14:paraId="240285E3" w14:textId="77777777" w:rsidR="0018171E" w:rsidRDefault="0018171E" w:rsidP="009E297A">
            <w:pPr>
              <w:pStyle w:val="a4"/>
              <w:shd w:val="clear" w:color="auto" w:fill="auto"/>
              <w:spacing w:line="250" w:lineRule="exact"/>
              <w:ind w:left="120" w:firstLine="0"/>
            </w:pPr>
          </w:p>
        </w:tc>
        <w:tc>
          <w:tcPr>
            <w:tcW w:w="2407" w:type="dxa"/>
          </w:tcPr>
          <w:p w14:paraId="0FD71B01" w14:textId="77777777" w:rsidR="0018171E" w:rsidRDefault="0018171E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несовершеннолетняя дочь</w:t>
            </w:r>
          </w:p>
        </w:tc>
        <w:tc>
          <w:tcPr>
            <w:tcW w:w="1598" w:type="dxa"/>
          </w:tcPr>
          <w:p w14:paraId="4A33AF0F" w14:textId="77777777" w:rsidR="0018171E" w:rsidRPr="007645AB" w:rsidRDefault="007F79DB" w:rsidP="007645A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83333,26</w:t>
            </w:r>
          </w:p>
        </w:tc>
        <w:tc>
          <w:tcPr>
            <w:tcW w:w="3258" w:type="dxa"/>
          </w:tcPr>
          <w:p w14:paraId="3BCFA70B" w14:textId="77777777" w:rsidR="0018171E" w:rsidRPr="00615F1E" w:rsidRDefault="0018171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5F1E">
              <w:rPr>
                <w:rFonts w:ascii="Times New Roman" w:hAnsi="Times New Roman" w:cs="Times New Roman"/>
                <w:sz w:val="21"/>
                <w:szCs w:val="21"/>
              </w:rPr>
              <w:t>1) квартира в пользовании</w:t>
            </w:r>
          </w:p>
        </w:tc>
        <w:tc>
          <w:tcPr>
            <w:tcW w:w="1067" w:type="dxa"/>
          </w:tcPr>
          <w:p w14:paraId="28482D9C" w14:textId="77777777" w:rsidR="0018171E" w:rsidRPr="00615F1E" w:rsidRDefault="0018171E" w:rsidP="00615F1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15F1E">
              <w:rPr>
                <w:rFonts w:ascii="Times New Roman" w:hAnsi="Times New Roman" w:cs="Times New Roman"/>
                <w:sz w:val="21"/>
                <w:szCs w:val="21"/>
              </w:rPr>
              <w:t>54,1</w:t>
            </w:r>
          </w:p>
        </w:tc>
        <w:tc>
          <w:tcPr>
            <w:tcW w:w="1448" w:type="dxa"/>
          </w:tcPr>
          <w:p w14:paraId="740A80A0" w14:textId="77777777" w:rsidR="0018171E" w:rsidRPr="0018171E" w:rsidRDefault="0018171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171E">
              <w:rPr>
                <w:rFonts w:ascii="Times New Roman" w:hAnsi="Times New Roman" w:cs="Times New Roman"/>
                <w:sz w:val="21"/>
                <w:szCs w:val="21"/>
              </w:rPr>
              <w:t>Россия</w:t>
            </w:r>
          </w:p>
        </w:tc>
        <w:tc>
          <w:tcPr>
            <w:tcW w:w="3489" w:type="dxa"/>
          </w:tcPr>
          <w:p w14:paraId="51F57ADA" w14:textId="77777777" w:rsidR="0018171E" w:rsidRDefault="0018171E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</w:tc>
      </w:tr>
      <w:tr w:rsidR="0018171E" w14:paraId="53F5529D" w14:textId="77777777" w:rsidTr="00285E07">
        <w:tc>
          <w:tcPr>
            <w:tcW w:w="2099" w:type="dxa"/>
            <w:vMerge/>
          </w:tcPr>
          <w:p w14:paraId="578041CD" w14:textId="77777777" w:rsidR="0018171E" w:rsidRDefault="0018171E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6E694470" w14:textId="77777777" w:rsidR="0018171E" w:rsidRDefault="0018171E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несовершеннолетняя дочь</w:t>
            </w:r>
          </w:p>
        </w:tc>
        <w:tc>
          <w:tcPr>
            <w:tcW w:w="1598" w:type="dxa"/>
          </w:tcPr>
          <w:p w14:paraId="57737D43" w14:textId="77777777" w:rsidR="0018171E" w:rsidRPr="007645AB" w:rsidRDefault="007F79DB" w:rsidP="007645A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79187,10</w:t>
            </w:r>
          </w:p>
        </w:tc>
        <w:tc>
          <w:tcPr>
            <w:tcW w:w="3258" w:type="dxa"/>
          </w:tcPr>
          <w:p w14:paraId="049967DB" w14:textId="77777777" w:rsidR="0018171E" w:rsidRPr="00615F1E" w:rsidRDefault="0018171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15F1E">
              <w:rPr>
                <w:rFonts w:ascii="Times New Roman" w:hAnsi="Times New Roman" w:cs="Times New Roman"/>
                <w:sz w:val="21"/>
                <w:szCs w:val="21"/>
              </w:rPr>
              <w:t>1) квартира в пользовании</w:t>
            </w:r>
          </w:p>
        </w:tc>
        <w:tc>
          <w:tcPr>
            <w:tcW w:w="1067" w:type="dxa"/>
          </w:tcPr>
          <w:p w14:paraId="0C320159" w14:textId="77777777" w:rsidR="0018171E" w:rsidRPr="00615F1E" w:rsidRDefault="0018171E" w:rsidP="00615F1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15F1E">
              <w:rPr>
                <w:rFonts w:ascii="Times New Roman" w:hAnsi="Times New Roman" w:cs="Times New Roman"/>
                <w:sz w:val="21"/>
                <w:szCs w:val="21"/>
              </w:rPr>
              <w:t>54,1</w:t>
            </w:r>
          </w:p>
        </w:tc>
        <w:tc>
          <w:tcPr>
            <w:tcW w:w="1448" w:type="dxa"/>
          </w:tcPr>
          <w:p w14:paraId="756A5D10" w14:textId="77777777" w:rsidR="0018171E" w:rsidRPr="0018171E" w:rsidRDefault="0018171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171E">
              <w:rPr>
                <w:rFonts w:ascii="Times New Roman" w:hAnsi="Times New Roman" w:cs="Times New Roman"/>
                <w:sz w:val="21"/>
                <w:szCs w:val="21"/>
              </w:rPr>
              <w:t>Россия</w:t>
            </w:r>
          </w:p>
        </w:tc>
        <w:tc>
          <w:tcPr>
            <w:tcW w:w="3489" w:type="dxa"/>
          </w:tcPr>
          <w:p w14:paraId="0C8135B0" w14:textId="77777777" w:rsidR="0018171E" w:rsidRDefault="0018171E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</w:tc>
      </w:tr>
      <w:tr w:rsidR="0018171E" w14:paraId="6DC1B5F9" w14:textId="77777777" w:rsidTr="00285E07">
        <w:tc>
          <w:tcPr>
            <w:tcW w:w="2099" w:type="dxa"/>
            <w:vMerge w:val="restart"/>
          </w:tcPr>
          <w:p w14:paraId="056F3B4A" w14:textId="77777777" w:rsidR="0018171E" w:rsidRDefault="0018171E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Гладких А.А.</w:t>
            </w:r>
          </w:p>
        </w:tc>
        <w:tc>
          <w:tcPr>
            <w:tcW w:w="2407" w:type="dxa"/>
          </w:tcPr>
          <w:p w14:paraId="174228BA" w14:textId="77777777" w:rsidR="0018171E" w:rsidRDefault="0018171E" w:rsidP="009E297A">
            <w:pPr>
              <w:pStyle w:val="a4"/>
              <w:shd w:val="clear" w:color="auto" w:fill="auto"/>
              <w:spacing w:line="259" w:lineRule="exact"/>
              <w:ind w:left="120" w:firstLine="0"/>
            </w:pPr>
            <w:r>
              <w:t>начальник бюджетного отдела</w:t>
            </w:r>
          </w:p>
        </w:tc>
        <w:tc>
          <w:tcPr>
            <w:tcW w:w="1598" w:type="dxa"/>
          </w:tcPr>
          <w:p w14:paraId="60212CCD" w14:textId="77777777" w:rsidR="0018171E" w:rsidRDefault="007F79DB" w:rsidP="009E297A">
            <w:pPr>
              <w:pStyle w:val="a4"/>
              <w:shd w:val="clear" w:color="auto" w:fill="auto"/>
              <w:spacing w:line="240" w:lineRule="auto"/>
              <w:ind w:left="340" w:firstLine="0"/>
            </w:pPr>
            <w:r>
              <w:t>547634,44</w:t>
            </w:r>
          </w:p>
        </w:tc>
        <w:tc>
          <w:tcPr>
            <w:tcW w:w="3258" w:type="dxa"/>
          </w:tcPr>
          <w:p w14:paraId="73C0AE61" w14:textId="77777777" w:rsidR="0018171E" w:rsidRDefault="0018171E" w:rsidP="00615F1E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615F1E">
              <w:t>1)</w:t>
            </w:r>
            <w:r>
              <w:t xml:space="preserve"> квартира (</w:t>
            </w:r>
            <w:r w:rsidRPr="00C70320">
              <w:t>доля в праве 1/</w:t>
            </w:r>
            <w:r>
              <w:t>3</w:t>
            </w:r>
            <w:r w:rsidRPr="00C70320">
              <w:t>)</w:t>
            </w:r>
          </w:p>
          <w:p w14:paraId="41EEAD62" w14:textId="77777777" w:rsidR="0018171E" w:rsidRDefault="0018171E" w:rsidP="00615F1E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2) жилой дом в пользовании</w:t>
            </w:r>
          </w:p>
          <w:p w14:paraId="7C7E6309" w14:textId="77777777" w:rsidR="0018171E" w:rsidRDefault="0018171E" w:rsidP="00615F1E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3) гараж в пользовании</w:t>
            </w:r>
          </w:p>
          <w:p w14:paraId="17AA59B1" w14:textId="77777777" w:rsidR="007F79DB" w:rsidRDefault="007F79DB" w:rsidP="00615F1E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4)земельный участок в пользовании</w:t>
            </w:r>
          </w:p>
          <w:p w14:paraId="7D3F93DE" w14:textId="77777777" w:rsidR="007F79DB" w:rsidRDefault="007F79DB" w:rsidP="00615F1E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5) жилой дом в пользовании</w:t>
            </w:r>
          </w:p>
        </w:tc>
        <w:tc>
          <w:tcPr>
            <w:tcW w:w="1067" w:type="dxa"/>
          </w:tcPr>
          <w:p w14:paraId="0B18B12D" w14:textId="77777777" w:rsidR="0018171E" w:rsidRDefault="0018171E" w:rsidP="000A715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49,6</w:t>
            </w:r>
          </w:p>
          <w:p w14:paraId="4D51B2D6" w14:textId="77777777" w:rsidR="0018171E" w:rsidRDefault="0018171E" w:rsidP="000A715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122,7</w:t>
            </w:r>
          </w:p>
          <w:p w14:paraId="52468B04" w14:textId="77777777" w:rsidR="0018171E" w:rsidRDefault="0018171E" w:rsidP="000A715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61,7</w:t>
            </w:r>
          </w:p>
          <w:p w14:paraId="774FF908" w14:textId="77777777" w:rsidR="007F79DB" w:rsidRDefault="007F79DB" w:rsidP="000A715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911,0</w:t>
            </w:r>
          </w:p>
          <w:p w14:paraId="5211AD47" w14:textId="77777777" w:rsidR="007F79DB" w:rsidRDefault="007F79DB" w:rsidP="000A715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</w:p>
          <w:p w14:paraId="0B3162EC" w14:textId="77777777" w:rsidR="007F79DB" w:rsidRDefault="007F79DB" w:rsidP="000A715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38,3</w:t>
            </w:r>
          </w:p>
        </w:tc>
        <w:tc>
          <w:tcPr>
            <w:tcW w:w="1448" w:type="dxa"/>
          </w:tcPr>
          <w:p w14:paraId="00ACC151" w14:textId="77777777" w:rsidR="0018171E" w:rsidRDefault="0018171E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  <w:p w14:paraId="7E810222" w14:textId="77777777" w:rsidR="0018171E" w:rsidRDefault="0018171E" w:rsidP="00615F1E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  <w:p w14:paraId="363BDE05" w14:textId="77777777" w:rsidR="0018171E" w:rsidRDefault="0018171E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  <w:p w14:paraId="31C13B03" w14:textId="77777777" w:rsidR="007F79DB" w:rsidRDefault="007F79DB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  <w:p w14:paraId="5D01A9B8" w14:textId="77777777" w:rsidR="007F79DB" w:rsidRDefault="007F79DB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  <w:p w14:paraId="23D8EA90" w14:textId="77777777" w:rsidR="007F79DB" w:rsidRDefault="007F79DB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53AB4D4F" w14:textId="77777777" w:rsidR="0018171E" w:rsidRPr="007F79DB" w:rsidRDefault="007F79DB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 xml:space="preserve">легковой автомобиль </w:t>
            </w:r>
            <w:r w:rsidRPr="007F79DB">
              <w:rPr>
                <w:lang w:val="en-US" w:eastAsia="en-US"/>
              </w:rPr>
              <w:t>TOYOTA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АКВА</w:t>
            </w:r>
          </w:p>
        </w:tc>
      </w:tr>
      <w:tr w:rsidR="0018171E" w14:paraId="37152CF7" w14:textId="77777777" w:rsidTr="00285E07">
        <w:tc>
          <w:tcPr>
            <w:tcW w:w="2099" w:type="dxa"/>
            <w:vMerge/>
          </w:tcPr>
          <w:p w14:paraId="3B6F0F56" w14:textId="77777777" w:rsidR="0018171E" w:rsidRDefault="0018171E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2EAC3614" w14:textId="77777777" w:rsidR="0018171E" w:rsidRDefault="0018171E" w:rsidP="009E297A">
            <w:pPr>
              <w:pStyle w:val="a4"/>
              <w:shd w:val="clear" w:color="auto" w:fill="auto"/>
              <w:spacing w:line="259" w:lineRule="exact"/>
              <w:ind w:left="120" w:firstLine="0"/>
            </w:pPr>
            <w:r>
              <w:t>супруг</w:t>
            </w:r>
          </w:p>
        </w:tc>
        <w:tc>
          <w:tcPr>
            <w:tcW w:w="1598" w:type="dxa"/>
          </w:tcPr>
          <w:p w14:paraId="1FA35CF5" w14:textId="77777777" w:rsidR="0018171E" w:rsidRDefault="007F79DB" w:rsidP="009E297A">
            <w:pPr>
              <w:pStyle w:val="a4"/>
              <w:shd w:val="clear" w:color="auto" w:fill="auto"/>
              <w:spacing w:line="240" w:lineRule="auto"/>
              <w:ind w:left="340" w:firstLine="0"/>
            </w:pPr>
            <w:r>
              <w:t>180000,00</w:t>
            </w:r>
          </w:p>
        </w:tc>
        <w:tc>
          <w:tcPr>
            <w:tcW w:w="3258" w:type="dxa"/>
          </w:tcPr>
          <w:p w14:paraId="5931E59D" w14:textId="77777777" w:rsidR="0018171E" w:rsidRDefault="0018171E" w:rsidP="0018171E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18171E">
              <w:t>1)</w:t>
            </w:r>
            <w:r>
              <w:t xml:space="preserve"> жилой дом в пользовании</w:t>
            </w:r>
          </w:p>
          <w:p w14:paraId="6A42A43B" w14:textId="77777777" w:rsidR="0018171E" w:rsidRDefault="0018171E" w:rsidP="007F79DB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2)</w:t>
            </w:r>
            <w:r w:rsidR="007F79DB">
              <w:t>земельный участок</w:t>
            </w:r>
            <w:r>
              <w:t xml:space="preserve"> в пользовании</w:t>
            </w:r>
          </w:p>
        </w:tc>
        <w:tc>
          <w:tcPr>
            <w:tcW w:w="1067" w:type="dxa"/>
          </w:tcPr>
          <w:p w14:paraId="19A3505D" w14:textId="77777777" w:rsidR="0018171E" w:rsidRDefault="0018171E" w:rsidP="000A715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122,7</w:t>
            </w:r>
          </w:p>
          <w:p w14:paraId="294ECCF7" w14:textId="77777777" w:rsidR="0018171E" w:rsidRDefault="007F79DB" w:rsidP="007F79DB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911</w:t>
            </w:r>
            <w:r w:rsidR="0018171E">
              <w:t>,</w:t>
            </w:r>
            <w:r>
              <w:t>0</w:t>
            </w:r>
          </w:p>
        </w:tc>
        <w:tc>
          <w:tcPr>
            <w:tcW w:w="1448" w:type="dxa"/>
          </w:tcPr>
          <w:p w14:paraId="4F19D6A7" w14:textId="77777777" w:rsidR="0018171E" w:rsidRDefault="0018171E" w:rsidP="00615F1E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  <w:p w14:paraId="2D4CA3FA" w14:textId="77777777" w:rsidR="0018171E" w:rsidRDefault="0018171E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703B8974" w14:textId="77777777" w:rsidR="0018171E" w:rsidRPr="0018171E" w:rsidRDefault="007F79DB" w:rsidP="007F79DB">
            <w:pPr>
              <w:pStyle w:val="a4"/>
              <w:shd w:val="clear" w:color="auto" w:fill="auto"/>
              <w:spacing w:line="254" w:lineRule="exact"/>
              <w:ind w:left="120" w:firstLine="0"/>
              <w:rPr>
                <w:lang w:val="en-US"/>
              </w:rPr>
            </w:pPr>
            <w:r>
              <w:t>грузовой</w:t>
            </w:r>
            <w:r w:rsidR="0018171E">
              <w:t xml:space="preserve"> автомобиль </w:t>
            </w:r>
            <w:r>
              <w:t>МАЗДА БОНГО</w:t>
            </w:r>
          </w:p>
        </w:tc>
      </w:tr>
      <w:tr w:rsidR="0018171E" w14:paraId="53A9C2D8" w14:textId="77777777" w:rsidTr="00285E07">
        <w:tc>
          <w:tcPr>
            <w:tcW w:w="2099" w:type="dxa"/>
            <w:vMerge/>
          </w:tcPr>
          <w:p w14:paraId="426AC317" w14:textId="77777777" w:rsidR="0018171E" w:rsidRDefault="0018171E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14CB2E83" w14:textId="77777777" w:rsidR="0018171E" w:rsidRDefault="0018171E" w:rsidP="0018171E">
            <w:pPr>
              <w:pStyle w:val="a4"/>
              <w:shd w:val="clear" w:color="auto" w:fill="auto"/>
              <w:spacing w:line="259" w:lineRule="exact"/>
              <w:ind w:left="120" w:firstLine="0"/>
            </w:pPr>
            <w:r>
              <w:t>несовершеннолетний сын</w:t>
            </w:r>
          </w:p>
        </w:tc>
        <w:tc>
          <w:tcPr>
            <w:tcW w:w="1598" w:type="dxa"/>
          </w:tcPr>
          <w:p w14:paraId="51C4134F" w14:textId="77777777" w:rsidR="0018171E" w:rsidRPr="0018171E" w:rsidRDefault="0018171E" w:rsidP="009E297A">
            <w:pPr>
              <w:pStyle w:val="a4"/>
              <w:shd w:val="clear" w:color="auto" w:fill="auto"/>
              <w:spacing w:line="240" w:lineRule="auto"/>
              <w:ind w:left="340" w:firstLine="0"/>
            </w:pPr>
            <w:r>
              <w:t>не имеет</w:t>
            </w:r>
          </w:p>
        </w:tc>
        <w:tc>
          <w:tcPr>
            <w:tcW w:w="3258" w:type="dxa"/>
          </w:tcPr>
          <w:p w14:paraId="6A258E9F" w14:textId="77777777" w:rsidR="0018171E" w:rsidRDefault="0018171E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 w:rsidRPr="0018171E">
              <w:t>1)</w:t>
            </w:r>
            <w:r>
              <w:t xml:space="preserve"> жилой дом в пользовании</w:t>
            </w:r>
          </w:p>
          <w:p w14:paraId="3DDD4A32" w14:textId="77777777" w:rsidR="007F79DB" w:rsidRDefault="00774856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2)земельный участок в пользовании</w:t>
            </w:r>
          </w:p>
          <w:p w14:paraId="6D74313C" w14:textId="77777777" w:rsidR="00774856" w:rsidRDefault="00774856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3)жилой дом в пользовании</w:t>
            </w:r>
          </w:p>
        </w:tc>
        <w:tc>
          <w:tcPr>
            <w:tcW w:w="1067" w:type="dxa"/>
          </w:tcPr>
          <w:p w14:paraId="1D91B92B" w14:textId="77777777" w:rsidR="0018171E" w:rsidRDefault="0018171E" w:rsidP="0018171E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122,7</w:t>
            </w:r>
          </w:p>
          <w:p w14:paraId="7A796F86" w14:textId="77777777" w:rsidR="00774856" w:rsidRDefault="00774856" w:rsidP="0018171E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</w:p>
          <w:p w14:paraId="1FB85DC5" w14:textId="77777777" w:rsidR="00774856" w:rsidRDefault="00774856" w:rsidP="0018171E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911,0</w:t>
            </w:r>
          </w:p>
          <w:p w14:paraId="7EF20C3B" w14:textId="77777777" w:rsidR="00774856" w:rsidRDefault="00774856" w:rsidP="0018171E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38,3</w:t>
            </w:r>
          </w:p>
        </w:tc>
        <w:tc>
          <w:tcPr>
            <w:tcW w:w="1448" w:type="dxa"/>
          </w:tcPr>
          <w:p w14:paraId="26CC2015" w14:textId="77777777" w:rsidR="0018171E" w:rsidRDefault="0018171E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  <w:p w14:paraId="7FF787C9" w14:textId="77777777" w:rsidR="00774856" w:rsidRDefault="00774856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  <w:p w14:paraId="56213922" w14:textId="77777777" w:rsidR="00774856" w:rsidRDefault="00774856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  <w:p w14:paraId="5399A4CB" w14:textId="77777777" w:rsidR="00774856" w:rsidRDefault="00774856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4853D89C" w14:textId="77777777" w:rsidR="0018171E" w:rsidRDefault="0018171E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не имеет</w:t>
            </w:r>
          </w:p>
        </w:tc>
      </w:tr>
      <w:tr w:rsidR="009F3314" w14:paraId="734AEF79" w14:textId="77777777" w:rsidTr="00285E07">
        <w:tc>
          <w:tcPr>
            <w:tcW w:w="2099" w:type="dxa"/>
            <w:vMerge w:val="restart"/>
          </w:tcPr>
          <w:p w14:paraId="32A4C112" w14:textId="77777777" w:rsidR="009F3314" w:rsidRDefault="009F3314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Жук Ю.В.</w:t>
            </w:r>
          </w:p>
        </w:tc>
        <w:tc>
          <w:tcPr>
            <w:tcW w:w="2407" w:type="dxa"/>
          </w:tcPr>
          <w:p w14:paraId="758F98E4" w14:textId="77777777" w:rsidR="009F3314" w:rsidRDefault="009F3314" w:rsidP="0018171E">
            <w:pPr>
              <w:pStyle w:val="a4"/>
              <w:shd w:val="clear" w:color="auto" w:fill="auto"/>
              <w:spacing w:line="259" w:lineRule="exact"/>
              <w:ind w:left="120" w:firstLine="0"/>
            </w:pPr>
            <w:r>
              <w:t xml:space="preserve">главный специалист 1 разряда </w:t>
            </w:r>
          </w:p>
        </w:tc>
        <w:tc>
          <w:tcPr>
            <w:tcW w:w="1598" w:type="dxa"/>
          </w:tcPr>
          <w:p w14:paraId="20E95C5D" w14:textId="77777777" w:rsidR="009F3314" w:rsidRDefault="003B214A" w:rsidP="003B214A">
            <w:pPr>
              <w:pStyle w:val="a4"/>
              <w:shd w:val="clear" w:color="auto" w:fill="auto"/>
              <w:spacing w:line="240" w:lineRule="auto"/>
              <w:ind w:left="340" w:firstLine="0"/>
            </w:pPr>
            <w:r>
              <w:t>152970</w:t>
            </w:r>
            <w:r w:rsidR="009F3314">
              <w:t>,</w:t>
            </w:r>
            <w:r>
              <w:t>52</w:t>
            </w:r>
          </w:p>
        </w:tc>
        <w:tc>
          <w:tcPr>
            <w:tcW w:w="3258" w:type="dxa"/>
          </w:tcPr>
          <w:p w14:paraId="3389273D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1) квартира </w:t>
            </w:r>
          </w:p>
        </w:tc>
        <w:tc>
          <w:tcPr>
            <w:tcW w:w="1067" w:type="dxa"/>
          </w:tcPr>
          <w:p w14:paraId="2FB325A1" w14:textId="77777777" w:rsidR="009F3314" w:rsidRDefault="009F3314" w:rsidP="000A715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53,3</w:t>
            </w:r>
          </w:p>
        </w:tc>
        <w:tc>
          <w:tcPr>
            <w:tcW w:w="1448" w:type="dxa"/>
          </w:tcPr>
          <w:p w14:paraId="06B75C7F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436420CB" w14:textId="77777777" w:rsidR="009F3314" w:rsidRDefault="009F3314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не имеет</w:t>
            </w:r>
          </w:p>
        </w:tc>
      </w:tr>
      <w:tr w:rsidR="009F3314" w14:paraId="33383A55" w14:textId="77777777" w:rsidTr="00285E07">
        <w:tc>
          <w:tcPr>
            <w:tcW w:w="2099" w:type="dxa"/>
            <w:vMerge/>
          </w:tcPr>
          <w:p w14:paraId="1CD1EC18" w14:textId="77777777" w:rsidR="009F3314" w:rsidRDefault="009F3314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3C5B275D" w14:textId="77777777" w:rsidR="009F3314" w:rsidRDefault="009F3314" w:rsidP="009E297A">
            <w:pPr>
              <w:pStyle w:val="a4"/>
              <w:shd w:val="clear" w:color="auto" w:fill="auto"/>
              <w:spacing w:line="259" w:lineRule="exact"/>
              <w:ind w:left="120" w:firstLine="0"/>
            </w:pPr>
            <w:r>
              <w:t>супруг</w:t>
            </w:r>
          </w:p>
        </w:tc>
        <w:tc>
          <w:tcPr>
            <w:tcW w:w="1598" w:type="dxa"/>
          </w:tcPr>
          <w:p w14:paraId="1002020A" w14:textId="77777777" w:rsidR="009F3314" w:rsidRDefault="003B214A" w:rsidP="00C70320">
            <w:pPr>
              <w:pStyle w:val="a4"/>
              <w:shd w:val="clear" w:color="auto" w:fill="auto"/>
              <w:spacing w:line="240" w:lineRule="auto"/>
              <w:ind w:left="-108" w:firstLine="0"/>
              <w:jc w:val="center"/>
            </w:pPr>
            <w:r>
              <w:t>35238953,00</w:t>
            </w:r>
          </w:p>
        </w:tc>
        <w:tc>
          <w:tcPr>
            <w:tcW w:w="3258" w:type="dxa"/>
          </w:tcPr>
          <w:p w14:paraId="3814F8A6" w14:textId="77777777" w:rsidR="009F3314" w:rsidRDefault="009F3314" w:rsidP="00C70320">
            <w:pPr>
              <w:numPr>
                <w:ilvl w:val="0"/>
                <w:numId w:val="9"/>
              </w:numPr>
              <w:tabs>
                <w:tab w:val="left" w:pos="336"/>
              </w:tabs>
              <w:spacing w:after="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70320">
              <w:rPr>
                <w:rFonts w:ascii="Times New Roman" w:hAnsi="Times New Roman" w:cs="Times New Roman"/>
                <w:sz w:val="21"/>
                <w:szCs w:val="21"/>
              </w:rPr>
              <w:t>жилой дом (доля в праве 1/6)</w:t>
            </w:r>
          </w:p>
          <w:p w14:paraId="1793C8EE" w14:textId="77777777" w:rsidR="003B214A" w:rsidRDefault="003B214A" w:rsidP="00C70320">
            <w:pPr>
              <w:numPr>
                <w:ilvl w:val="0"/>
                <w:numId w:val="9"/>
              </w:numPr>
              <w:tabs>
                <w:tab w:val="left" w:pos="336"/>
              </w:tabs>
              <w:spacing w:after="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квар</w:t>
            </w:r>
            <w:r w:rsidR="00D50ECA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ира</w:t>
            </w:r>
          </w:p>
          <w:p w14:paraId="1B901706" w14:textId="77777777" w:rsidR="009F3314" w:rsidRPr="00C70320" w:rsidRDefault="009F3314" w:rsidP="00C70320">
            <w:pPr>
              <w:numPr>
                <w:ilvl w:val="0"/>
                <w:numId w:val="9"/>
              </w:numPr>
              <w:tabs>
                <w:tab w:val="left" w:pos="360"/>
              </w:tabs>
              <w:spacing w:after="60"/>
              <w:jc w:val="both"/>
              <w:rPr>
                <w:rFonts w:ascii="Times New Roman" w:hAnsi="Times New Roman" w:cs="Times New Roman"/>
                <w:noProof/>
                <w:color w:val="auto"/>
                <w:sz w:val="21"/>
                <w:szCs w:val="21"/>
                <w:lang w:eastAsia="ru-RU"/>
              </w:rPr>
            </w:pPr>
            <w:r w:rsidRPr="00C70320">
              <w:rPr>
                <w:rFonts w:ascii="Times New Roman" w:hAnsi="Times New Roman" w:cs="Times New Roman"/>
                <w:sz w:val="21"/>
                <w:szCs w:val="21"/>
              </w:rPr>
              <w:t>квартира в пользовании</w:t>
            </w:r>
          </w:p>
          <w:p w14:paraId="01CFFC61" w14:textId="77777777" w:rsidR="009F3314" w:rsidRPr="00300F3B" w:rsidRDefault="009F3314" w:rsidP="00C70320">
            <w:pPr>
              <w:numPr>
                <w:ilvl w:val="0"/>
                <w:numId w:val="9"/>
              </w:numPr>
              <w:tabs>
                <w:tab w:val="left" w:pos="360"/>
              </w:tabs>
              <w:spacing w:after="60"/>
              <w:jc w:val="both"/>
              <w:rPr>
                <w:rFonts w:ascii="Times New Roman" w:hAnsi="Times New Roman" w:cs="Times New Roman"/>
                <w:noProof/>
                <w:color w:val="auto"/>
                <w:sz w:val="21"/>
                <w:szCs w:val="21"/>
                <w:lang w:eastAsia="ru-RU"/>
              </w:rPr>
            </w:pPr>
            <w:r w:rsidRPr="00C70320">
              <w:rPr>
                <w:rFonts w:ascii="Times New Roman" w:hAnsi="Times New Roman" w:cs="Times New Roman"/>
                <w:sz w:val="21"/>
                <w:szCs w:val="21"/>
              </w:rPr>
              <w:t>земельные участки с/х назначения в аренде</w:t>
            </w:r>
          </w:p>
          <w:p w14:paraId="2311B562" w14:textId="77777777" w:rsidR="009F3314" w:rsidRPr="00300F3B" w:rsidRDefault="009F3314" w:rsidP="00C70320">
            <w:pPr>
              <w:numPr>
                <w:ilvl w:val="0"/>
                <w:numId w:val="9"/>
              </w:numPr>
              <w:tabs>
                <w:tab w:val="left" w:pos="360"/>
              </w:tabs>
              <w:spacing w:after="60"/>
              <w:jc w:val="both"/>
              <w:rPr>
                <w:rFonts w:ascii="Times New Roman" w:hAnsi="Times New Roman" w:cs="Times New Roman"/>
                <w:noProof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здание гаражей </w:t>
            </w:r>
            <w:r w:rsidRPr="00C70320">
              <w:rPr>
                <w:rFonts w:ascii="Times New Roman" w:hAnsi="Times New Roman" w:cs="Times New Roman"/>
                <w:sz w:val="21"/>
                <w:szCs w:val="21"/>
              </w:rPr>
              <w:t>в аренде</w:t>
            </w:r>
          </w:p>
          <w:p w14:paraId="79684784" w14:textId="77777777" w:rsidR="009F3314" w:rsidRPr="00300F3B" w:rsidRDefault="009F3314" w:rsidP="00C70320">
            <w:pPr>
              <w:numPr>
                <w:ilvl w:val="0"/>
                <w:numId w:val="9"/>
              </w:numPr>
              <w:tabs>
                <w:tab w:val="left" w:pos="360"/>
              </w:tabs>
              <w:spacing w:after="60"/>
              <w:jc w:val="both"/>
              <w:rPr>
                <w:rFonts w:ascii="Times New Roman" w:hAnsi="Times New Roman" w:cs="Times New Roman"/>
                <w:noProof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здание механических мастерских </w:t>
            </w:r>
            <w:r w:rsidRPr="00C70320">
              <w:rPr>
                <w:rFonts w:ascii="Times New Roman" w:hAnsi="Times New Roman" w:cs="Times New Roman"/>
                <w:sz w:val="21"/>
                <w:szCs w:val="21"/>
              </w:rPr>
              <w:t>в аренде</w:t>
            </w:r>
          </w:p>
          <w:p w14:paraId="308C9EC5" w14:textId="77777777" w:rsidR="009F3314" w:rsidRPr="00C70320" w:rsidRDefault="009F3314" w:rsidP="00C70320">
            <w:pPr>
              <w:numPr>
                <w:ilvl w:val="0"/>
                <w:numId w:val="9"/>
              </w:numPr>
              <w:tabs>
                <w:tab w:val="left" w:pos="360"/>
              </w:tabs>
              <w:spacing w:after="60"/>
              <w:jc w:val="both"/>
              <w:rPr>
                <w:rFonts w:ascii="Times New Roman" w:hAnsi="Times New Roman" w:cs="Times New Roman"/>
                <w:noProof/>
                <w:color w:val="auto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здание склада запчастей </w:t>
            </w:r>
            <w:r w:rsidRPr="00C70320">
              <w:rPr>
                <w:rFonts w:ascii="Times New Roman" w:hAnsi="Times New Roman" w:cs="Times New Roman"/>
                <w:sz w:val="21"/>
                <w:szCs w:val="21"/>
              </w:rPr>
              <w:t>в аренде</w:t>
            </w:r>
          </w:p>
        </w:tc>
        <w:tc>
          <w:tcPr>
            <w:tcW w:w="1067" w:type="dxa"/>
          </w:tcPr>
          <w:p w14:paraId="1DB3C34F" w14:textId="77777777" w:rsidR="009F3314" w:rsidRDefault="009F3314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center"/>
            </w:pPr>
            <w:r>
              <w:t>56,9</w:t>
            </w:r>
          </w:p>
          <w:p w14:paraId="14587C14" w14:textId="77777777" w:rsidR="003B214A" w:rsidRDefault="003B214A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center"/>
            </w:pPr>
            <w:r>
              <w:t>16,9</w:t>
            </w:r>
          </w:p>
          <w:p w14:paraId="219CBE98" w14:textId="77777777" w:rsidR="009F3314" w:rsidRDefault="009F3314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center"/>
            </w:pPr>
            <w:r>
              <w:t>53,3</w:t>
            </w:r>
          </w:p>
          <w:p w14:paraId="154890F5" w14:textId="77777777" w:rsidR="009F3314" w:rsidRDefault="009F3314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center"/>
            </w:pPr>
            <w:r>
              <w:t>112</w:t>
            </w:r>
            <w:r w:rsidR="00014207">
              <w:t>48800</w:t>
            </w:r>
          </w:p>
          <w:p w14:paraId="1BEDC246" w14:textId="77777777" w:rsidR="009F3314" w:rsidRDefault="009F3314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center"/>
            </w:pPr>
          </w:p>
          <w:p w14:paraId="0B42C4E9" w14:textId="77777777" w:rsidR="009F3314" w:rsidRDefault="009F3314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center"/>
            </w:pPr>
            <w:r>
              <w:t>146,5</w:t>
            </w:r>
          </w:p>
          <w:p w14:paraId="1B88CB14" w14:textId="77777777" w:rsidR="009F3314" w:rsidRDefault="009F3314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center"/>
            </w:pPr>
            <w:r>
              <w:t>637</w:t>
            </w:r>
            <w:r w:rsidR="00014207">
              <w:t>,0</w:t>
            </w:r>
          </w:p>
          <w:p w14:paraId="69E38D17" w14:textId="77777777" w:rsidR="009F3314" w:rsidRDefault="009F3314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center"/>
            </w:pPr>
          </w:p>
          <w:p w14:paraId="59A8887D" w14:textId="77777777" w:rsidR="009F3314" w:rsidRDefault="009F3314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center"/>
            </w:pPr>
            <w:r>
              <w:t>113,7</w:t>
            </w:r>
          </w:p>
        </w:tc>
        <w:tc>
          <w:tcPr>
            <w:tcW w:w="1448" w:type="dxa"/>
          </w:tcPr>
          <w:p w14:paraId="31891B26" w14:textId="77777777" w:rsidR="009F3314" w:rsidRDefault="009F3314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  <w:r>
              <w:t xml:space="preserve">Россия   Россия   </w:t>
            </w:r>
          </w:p>
          <w:p w14:paraId="73E33E51" w14:textId="77777777" w:rsidR="009F3314" w:rsidRDefault="009F3314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  <w:r>
              <w:t>Россия</w:t>
            </w:r>
          </w:p>
          <w:p w14:paraId="6FDAAE7F" w14:textId="77777777" w:rsidR="009F3314" w:rsidRDefault="009F3314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</w:p>
          <w:p w14:paraId="33652EC1" w14:textId="77777777" w:rsidR="009F3314" w:rsidRDefault="009F3314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  <w:r>
              <w:t xml:space="preserve">Россия  </w:t>
            </w:r>
          </w:p>
          <w:p w14:paraId="4BBF7C40" w14:textId="77777777" w:rsidR="009F3314" w:rsidRDefault="009F3314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  <w:r>
              <w:t xml:space="preserve">Россия  </w:t>
            </w:r>
          </w:p>
          <w:p w14:paraId="0C0E90CC" w14:textId="77777777" w:rsidR="009F3314" w:rsidRDefault="003B214A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  <w:r>
              <w:t>Россия</w:t>
            </w:r>
          </w:p>
          <w:p w14:paraId="25D5AB04" w14:textId="77777777" w:rsidR="003B214A" w:rsidRDefault="003B214A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</w:p>
          <w:p w14:paraId="110E882E" w14:textId="77777777" w:rsidR="009F3314" w:rsidRDefault="009F3314" w:rsidP="001B37A7">
            <w:pPr>
              <w:pStyle w:val="a4"/>
              <w:shd w:val="clear" w:color="auto" w:fill="auto"/>
              <w:spacing w:after="60" w:line="240" w:lineRule="auto"/>
              <w:ind w:firstLine="0"/>
              <w:jc w:val="both"/>
            </w:pPr>
            <w:r>
              <w:t xml:space="preserve">Россия  </w:t>
            </w:r>
          </w:p>
        </w:tc>
        <w:tc>
          <w:tcPr>
            <w:tcW w:w="3489" w:type="dxa"/>
          </w:tcPr>
          <w:p w14:paraId="758B0A60" w14:textId="77777777" w:rsidR="00B94DEB" w:rsidRDefault="009F3314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 xml:space="preserve">Грузовой автомобиль Камаз 55102, </w:t>
            </w:r>
          </w:p>
          <w:p w14:paraId="7219F185" w14:textId="77777777" w:rsidR="00B94DEB" w:rsidRDefault="00B94DEB" w:rsidP="00B94DEB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Грузовой автомобиль Камаз 5410,</w:t>
            </w:r>
          </w:p>
          <w:p w14:paraId="685363D7" w14:textId="77777777" w:rsidR="009F3314" w:rsidRDefault="009F3314" w:rsidP="00B94DEB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 xml:space="preserve">Комбайн «Енисей-1200РН» - 4 шт., Комбайн Енисей-1200Р, </w:t>
            </w:r>
          </w:p>
          <w:p w14:paraId="622A17EE" w14:textId="77777777" w:rsidR="009F3314" w:rsidRDefault="009F3314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Трактор ДТ-75ДС4,</w:t>
            </w:r>
          </w:p>
          <w:p w14:paraId="03E4E3BA" w14:textId="77777777" w:rsidR="009F3314" w:rsidRDefault="009F3314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Комбайн РСМ-102 «</w:t>
            </w:r>
            <w:r>
              <w:rPr>
                <w:lang w:val="en-US"/>
              </w:rPr>
              <w:t>Vector</w:t>
            </w:r>
            <w:r w:rsidRPr="00AD4559">
              <w:t>-450</w:t>
            </w:r>
            <w:r>
              <w:t>»</w:t>
            </w:r>
            <w:r w:rsidR="00B94DEB">
              <w:t xml:space="preserve"> -2шт</w:t>
            </w:r>
            <w:r>
              <w:t>,</w:t>
            </w:r>
          </w:p>
          <w:p w14:paraId="7F00F703" w14:textId="77777777" w:rsidR="009F3314" w:rsidRDefault="009F3314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Трактор Беларус 1523,</w:t>
            </w:r>
          </w:p>
          <w:p w14:paraId="631120E1" w14:textId="77777777" w:rsidR="009F3314" w:rsidRDefault="009F3314" w:rsidP="00AD4559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 xml:space="preserve">Трактор Беларус </w:t>
            </w:r>
            <w:r w:rsidR="00B94DEB">
              <w:t>82</w:t>
            </w:r>
            <w:r>
              <w:t>.1,</w:t>
            </w:r>
          </w:p>
          <w:p w14:paraId="23273C12" w14:textId="77777777" w:rsidR="00B94DEB" w:rsidRPr="00AD4559" w:rsidRDefault="00B94DEB" w:rsidP="00AD4559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Трактор Беларус 1221</w:t>
            </w:r>
            <w:r w:rsidR="00D439F0">
              <w:t>.2 – 2шт</w:t>
            </w:r>
          </w:p>
        </w:tc>
      </w:tr>
      <w:tr w:rsidR="009F3314" w14:paraId="7E413C7F" w14:textId="77777777" w:rsidTr="00285E07">
        <w:trPr>
          <w:trHeight w:val="421"/>
        </w:trPr>
        <w:tc>
          <w:tcPr>
            <w:tcW w:w="2099" w:type="dxa"/>
            <w:vMerge/>
          </w:tcPr>
          <w:p w14:paraId="0F22A6C6" w14:textId="77777777" w:rsidR="009F3314" w:rsidRDefault="009F3314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3F64AFE1" w14:textId="77777777" w:rsidR="009F3314" w:rsidRDefault="009F3314" w:rsidP="009E297A">
            <w:pPr>
              <w:pStyle w:val="a4"/>
              <w:shd w:val="clear" w:color="auto" w:fill="auto"/>
              <w:spacing w:line="259" w:lineRule="exact"/>
              <w:ind w:left="120" w:firstLine="0"/>
            </w:pPr>
            <w:r>
              <w:t>несовершеннолетний сын</w:t>
            </w:r>
          </w:p>
        </w:tc>
        <w:tc>
          <w:tcPr>
            <w:tcW w:w="1598" w:type="dxa"/>
          </w:tcPr>
          <w:p w14:paraId="14BC1C30" w14:textId="77777777" w:rsidR="009F3314" w:rsidRDefault="009F3314" w:rsidP="009E297A">
            <w:pPr>
              <w:pStyle w:val="a4"/>
              <w:shd w:val="clear" w:color="auto" w:fill="auto"/>
              <w:spacing w:line="240" w:lineRule="auto"/>
              <w:ind w:left="340" w:firstLine="0"/>
            </w:pPr>
            <w:r>
              <w:t>не имеет</w:t>
            </w:r>
          </w:p>
        </w:tc>
        <w:tc>
          <w:tcPr>
            <w:tcW w:w="3258" w:type="dxa"/>
          </w:tcPr>
          <w:p w14:paraId="0F9221ED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1) квартира в пользовании</w:t>
            </w:r>
          </w:p>
        </w:tc>
        <w:tc>
          <w:tcPr>
            <w:tcW w:w="1067" w:type="dxa"/>
          </w:tcPr>
          <w:p w14:paraId="742C3552" w14:textId="77777777" w:rsidR="009F3314" w:rsidRDefault="009F3314" w:rsidP="000A715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53,3</w:t>
            </w:r>
          </w:p>
        </w:tc>
        <w:tc>
          <w:tcPr>
            <w:tcW w:w="1448" w:type="dxa"/>
          </w:tcPr>
          <w:p w14:paraId="5F067BC8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16C77E34" w14:textId="77777777" w:rsidR="009F3314" w:rsidRDefault="009F3314" w:rsidP="009E297A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не имеет</w:t>
            </w:r>
          </w:p>
        </w:tc>
      </w:tr>
      <w:tr w:rsidR="009F3314" w14:paraId="0A6E92ED" w14:textId="77777777" w:rsidTr="00285E07">
        <w:tc>
          <w:tcPr>
            <w:tcW w:w="2099" w:type="dxa"/>
            <w:vMerge/>
          </w:tcPr>
          <w:p w14:paraId="27BAC967" w14:textId="77777777" w:rsidR="009F3314" w:rsidRDefault="009F3314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43CD323C" w14:textId="77777777" w:rsidR="009F3314" w:rsidRDefault="009F3314" w:rsidP="009F3314">
            <w:pPr>
              <w:pStyle w:val="a4"/>
              <w:shd w:val="clear" w:color="auto" w:fill="auto"/>
              <w:spacing w:line="259" w:lineRule="exact"/>
              <w:ind w:left="120" w:firstLine="0"/>
            </w:pPr>
            <w:r>
              <w:t>несовершеннолетняя дочь</w:t>
            </w:r>
          </w:p>
        </w:tc>
        <w:tc>
          <w:tcPr>
            <w:tcW w:w="1598" w:type="dxa"/>
          </w:tcPr>
          <w:p w14:paraId="320CFC04" w14:textId="77777777" w:rsidR="009F3314" w:rsidRDefault="009F3314" w:rsidP="00DE619A">
            <w:pPr>
              <w:pStyle w:val="a4"/>
              <w:shd w:val="clear" w:color="auto" w:fill="auto"/>
              <w:spacing w:line="240" w:lineRule="auto"/>
              <w:ind w:left="340" w:firstLine="0"/>
            </w:pPr>
            <w:r>
              <w:t>не имеет</w:t>
            </w:r>
          </w:p>
        </w:tc>
        <w:tc>
          <w:tcPr>
            <w:tcW w:w="3258" w:type="dxa"/>
          </w:tcPr>
          <w:p w14:paraId="372D0596" w14:textId="77777777" w:rsidR="009F3314" w:rsidRDefault="009F3314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1) квартира в пользовании</w:t>
            </w:r>
          </w:p>
        </w:tc>
        <w:tc>
          <w:tcPr>
            <w:tcW w:w="1067" w:type="dxa"/>
          </w:tcPr>
          <w:p w14:paraId="553C270E" w14:textId="77777777" w:rsidR="009F3314" w:rsidRDefault="009F3314" w:rsidP="00DE619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53,3</w:t>
            </w:r>
          </w:p>
        </w:tc>
        <w:tc>
          <w:tcPr>
            <w:tcW w:w="1448" w:type="dxa"/>
          </w:tcPr>
          <w:p w14:paraId="7FB31C93" w14:textId="77777777" w:rsidR="009F3314" w:rsidRDefault="009F3314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155C211A" w14:textId="77777777" w:rsidR="009F3314" w:rsidRDefault="009F3314" w:rsidP="00DE619A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не имеет</w:t>
            </w:r>
          </w:p>
        </w:tc>
      </w:tr>
      <w:tr w:rsidR="009F3314" w14:paraId="0D2B19B8" w14:textId="77777777" w:rsidTr="00285E07">
        <w:tc>
          <w:tcPr>
            <w:tcW w:w="2099" w:type="dxa"/>
            <w:vMerge w:val="restart"/>
          </w:tcPr>
          <w:p w14:paraId="4F075594" w14:textId="77777777" w:rsidR="009F3314" w:rsidRDefault="009F3314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Володин М.В.</w:t>
            </w:r>
          </w:p>
        </w:tc>
        <w:tc>
          <w:tcPr>
            <w:tcW w:w="2407" w:type="dxa"/>
          </w:tcPr>
          <w:p w14:paraId="676AF38B" w14:textId="77777777" w:rsidR="009F3314" w:rsidRDefault="004827DC" w:rsidP="003F04C2">
            <w:pPr>
              <w:pStyle w:val="a4"/>
              <w:shd w:val="clear" w:color="auto" w:fill="auto"/>
              <w:spacing w:line="259" w:lineRule="exact"/>
              <w:ind w:left="120" w:firstLine="0"/>
            </w:pPr>
            <w:r>
              <w:t>ведущий</w:t>
            </w:r>
            <w:r w:rsidR="009F3314">
              <w:t xml:space="preserve"> специалист 1 разряда</w:t>
            </w:r>
          </w:p>
        </w:tc>
        <w:tc>
          <w:tcPr>
            <w:tcW w:w="1598" w:type="dxa"/>
          </w:tcPr>
          <w:p w14:paraId="0D0E011A" w14:textId="77777777" w:rsidR="009F3314" w:rsidRDefault="00774856" w:rsidP="003F04C2">
            <w:pPr>
              <w:pStyle w:val="a4"/>
              <w:shd w:val="clear" w:color="auto" w:fill="auto"/>
              <w:spacing w:line="240" w:lineRule="auto"/>
              <w:ind w:left="340" w:firstLine="0"/>
            </w:pPr>
            <w:r>
              <w:t>395706,31</w:t>
            </w:r>
          </w:p>
        </w:tc>
        <w:tc>
          <w:tcPr>
            <w:tcW w:w="3258" w:type="dxa"/>
          </w:tcPr>
          <w:p w14:paraId="6D4D019C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1) квартира в пользовании</w:t>
            </w:r>
          </w:p>
        </w:tc>
        <w:tc>
          <w:tcPr>
            <w:tcW w:w="1067" w:type="dxa"/>
          </w:tcPr>
          <w:p w14:paraId="3E439C3B" w14:textId="77777777" w:rsidR="009F3314" w:rsidRDefault="009F3314" w:rsidP="000A715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50,8</w:t>
            </w:r>
          </w:p>
        </w:tc>
        <w:tc>
          <w:tcPr>
            <w:tcW w:w="1448" w:type="dxa"/>
          </w:tcPr>
          <w:p w14:paraId="42CD6644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5CD90895" w14:textId="77777777" w:rsidR="009F3314" w:rsidRDefault="009F3314" w:rsidP="003F04C2">
            <w:pPr>
              <w:pStyle w:val="a4"/>
              <w:shd w:val="clear" w:color="auto" w:fill="auto"/>
              <w:spacing w:line="250" w:lineRule="exact"/>
              <w:ind w:left="120" w:firstLine="0"/>
            </w:pPr>
            <w:r>
              <w:t xml:space="preserve">легковой автомобиль </w:t>
            </w:r>
            <w:r>
              <w:rPr>
                <w:lang w:val="en-US" w:eastAsia="en-US"/>
              </w:rPr>
              <w:t>TOYOTA WISH</w:t>
            </w:r>
          </w:p>
        </w:tc>
      </w:tr>
      <w:tr w:rsidR="009F3314" w14:paraId="5BCEF2B0" w14:textId="77777777" w:rsidTr="00285E07">
        <w:tc>
          <w:tcPr>
            <w:tcW w:w="2099" w:type="dxa"/>
            <w:vMerge/>
          </w:tcPr>
          <w:p w14:paraId="4986564D" w14:textId="77777777" w:rsidR="009F3314" w:rsidRDefault="009F3314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41A99320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супруга</w:t>
            </w:r>
          </w:p>
        </w:tc>
        <w:tc>
          <w:tcPr>
            <w:tcW w:w="1598" w:type="dxa"/>
          </w:tcPr>
          <w:p w14:paraId="217E1396" w14:textId="77777777" w:rsidR="009F3314" w:rsidRPr="00980BC4" w:rsidRDefault="00774856" w:rsidP="003F04C2">
            <w:pPr>
              <w:pStyle w:val="a4"/>
              <w:shd w:val="clear" w:color="auto" w:fill="auto"/>
              <w:spacing w:line="240" w:lineRule="auto"/>
              <w:ind w:left="340" w:firstLine="0"/>
            </w:pPr>
            <w:r>
              <w:t>3291796,28</w:t>
            </w:r>
          </w:p>
        </w:tc>
        <w:tc>
          <w:tcPr>
            <w:tcW w:w="3258" w:type="dxa"/>
          </w:tcPr>
          <w:p w14:paraId="7CC2169D" w14:textId="77777777" w:rsidR="00774856" w:rsidRDefault="00774856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1) производственная база</w:t>
            </w:r>
          </w:p>
          <w:p w14:paraId="3CEA7CEC" w14:textId="77777777" w:rsidR="00774856" w:rsidRDefault="00774856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2) здание склада</w:t>
            </w:r>
          </w:p>
          <w:p w14:paraId="0AC73531" w14:textId="77777777" w:rsidR="009F3314" w:rsidRDefault="00774856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3</w:t>
            </w:r>
            <w:r w:rsidR="009F3314">
              <w:t>) квартира в пользовании</w:t>
            </w:r>
          </w:p>
        </w:tc>
        <w:tc>
          <w:tcPr>
            <w:tcW w:w="1067" w:type="dxa"/>
          </w:tcPr>
          <w:p w14:paraId="175048E8" w14:textId="77777777" w:rsidR="00774856" w:rsidRDefault="00774856" w:rsidP="000A715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1765,0</w:t>
            </w:r>
          </w:p>
          <w:p w14:paraId="7E09B748" w14:textId="77777777" w:rsidR="00774856" w:rsidRDefault="00774856" w:rsidP="000A715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607,0</w:t>
            </w:r>
          </w:p>
          <w:p w14:paraId="55C93E8A" w14:textId="77777777" w:rsidR="009F3314" w:rsidRDefault="009F3314" w:rsidP="000A715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50,8</w:t>
            </w:r>
          </w:p>
        </w:tc>
        <w:tc>
          <w:tcPr>
            <w:tcW w:w="1448" w:type="dxa"/>
          </w:tcPr>
          <w:p w14:paraId="247117DD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  <w:p w14:paraId="21AD4A0F" w14:textId="77777777" w:rsidR="00774856" w:rsidRDefault="00774856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  <w:p w14:paraId="0FFEF3F3" w14:textId="77777777" w:rsidR="00774856" w:rsidRDefault="00774856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42E1643B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</w:tc>
      </w:tr>
      <w:tr w:rsidR="009F3314" w14:paraId="0D078797" w14:textId="77777777" w:rsidTr="00285E07">
        <w:tc>
          <w:tcPr>
            <w:tcW w:w="2099" w:type="dxa"/>
            <w:vMerge/>
          </w:tcPr>
          <w:p w14:paraId="2D41402D" w14:textId="77777777" w:rsidR="009F3314" w:rsidRDefault="009F3314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3B47C9F3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несовершеннолетняя дочь</w:t>
            </w:r>
          </w:p>
        </w:tc>
        <w:tc>
          <w:tcPr>
            <w:tcW w:w="1598" w:type="dxa"/>
          </w:tcPr>
          <w:p w14:paraId="4C1B53AE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left="340" w:firstLine="0"/>
            </w:pPr>
            <w:r>
              <w:t>не имеет</w:t>
            </w:r>
          </w:p>
        </w:tc>
        <w:tc>
          <w:tcPr>
            <w:tcW w:w="3258" w:type="dxa"/>
          </w:tcPr>
          <w:p w14:paraId="4F662356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1) квартира в пользовании</w:t>
            </w:r>
          </w:p>
        </w:tc>
        <w:tc>
          <w:tcPr>
            <w:tcW w:w="1067" w:type="dxa"/>
          </w:tcPr>
          <w:p w14:paraId="1C666E04" w14:textId="77777777" w:rsidR="009F3314" w:rsidRDefault="009F3314" w:rsidP="000A715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50,8</w:t>
            </w:r>
          </w:p>
        </w:tc>
        <w:tc>
          <w:tcPr>
            <w:tcW w:w="1448" w:type="dxa"/>
          </w:tcPr>
          <w:p w14:paraId="209745C7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665CB137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</w:tc>
      </w:tr>
      <w:tr w:rsidR="009F3314" w14:paraId="1FE0EC2A" w14:textId="77777777" w:rsidTr="00285E07">
        <w:tc>
          <w:tcPr>
            <w:tcW w:w="2099" w:type="dxa"/>
            <w:tcBorders>
              <w:bottom w:val="nil"/>
            </w:tcBorders>
          </w:tcPr>
          <w:p w14:paraId="74E961F3" w14:textId="77777777" w:rsidR="009F3314" w:rsidRPr="00EF5584" w:rsidRDefault="009F3314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Шутова Я.А.</w:t>
            </w:r>
          </w:p>
        </w:tc>
        <w:tc>
          <w:tcPr>
            <w:tcW w:w="2407" w:type="dxa"/>
          </w:tcPr>
          <w:p w14:paraId="385FAD06" w14:textId="77777777" w:rsidR="009F3314" w:rsidRDefault="002A07E7" w:rsidP="002A07E7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главный</w:t>
            </w:r>
            <w:r w:rsidR="009F3314">
              <w:t xml:space="preserve"> специалист 1 разряда</w:t>
            </w:r>
          </w:p>
        </w:tc>
        <w:tc>
          <w:tcPr>
            <w:tcW w:w="1598" w:type="dxa"/>
          </w:tcPr>
          <w:p w14:paraId="497DA1DC" w14:textId="77777777" w:rsidR="009F3314" w:rsidRDefault="00774856" w:rsidP="003F04C2">
            <w:pPr>
              <w:pStyle w:val="a4"/>
              <w:shd w:val="clear" w:color="auto" w:fill="auto"/>
              <w:spacing w:line="240" w:lineRule="auto"/>
              <w:ind w:left="340" w:firstLine="0"/>
            </w:pPr>
            <w:r>
              <w:t>552985,90</w:t>
            </w:r>
          </w:p>
          <w:p w14:paraId="73B7573A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left="340" w:firstLine="0"/>
            </w:pPr>
          </w:p>
        </w:tc>
        <w:tc>
          <w:tcPr>
            <w:tcW w:w="3258" w:type="dxa"/>
          </w:tcPr>
          <w:p w14:paraId="5B9A31E6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1) квартира в пользовании</w:t>
            </w:r>
          </w:p>
        </w:tc>
        <w:tc>
          <w:tcPr>
            <w:tcW w:w="1067" w:type="dxa"/>
          </w:tcPr>
          <w:p w14:paraId="457918B3" w14:textId="77777777" w:rsidR="009F3314" w:rsidRDefault="009F3314" w:rsidP="000A715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46,9</w:t>
            </w:r>
          </w:p>
        </w:tc>
        <w:tc>
          <w:tcPr>
            <w:tcW w:w="1448" w:type="dxa"/>
          </w:tcPr>
          <w:p w14:paraId="51B56431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36D18B7C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</w:tc>
      </w:tr>
      <w:tr w:rsidR="009F3314" w14:paraId="09D92891" w14:textId="77777777" w:rsidTr="00285E07">
        <w:tc>
          <w:tcPr>
            <w:tcW w:w="2099" w:type="dxa"/>
            <w:tcBorders>
              <w:top w:val="nil"/>
            </w:tcBorders>
          </w:tcPr>
          <w:p w14:paraId="12D0D21D" w14:textId="77777777" w:rsidR="009F3314" w:rsidRDefault="009F3314" w:rsidP="009E297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7019679E" w14:textId="77777777" w:rsidR="009F3314" w:rsidRDefault="009F3314" w:rsidP="001B37A7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несовершеннолетний сын</w:t>
            </w:r>
          </w:p>
        </w:tc>
        <w:tc>
          <w:tcPr>
            <w:tcW w:w="1598" w:type="dxa"/>
          </w:tcPr>
          <w:p w14:paraId="19A9045F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left="340" w:firstLine="0"/>
            </w:pPr>
            <w:r>
              <w:t>Не имеет</w:t>
            </w:r>
          </w:p>
        </w:tc>
        <w:tc>
          <w:tcPr>
            <w:tcW w:w="3258" w:type="dxa"/>
          </w:tcPr>
          <w:p w14:paraId="0419809D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>1) квартира в пользовании</w:t>
            </w:r>
          </w:p>
        </w:tc>
        <w:tc>
          <w:tcPr>
            <w:tcW w:w="1067" w:type="dxa"/>
          </w:tcPr>
          <w:p w14:paraId="6167C12E" w14:textId="77777777" w:rsidR="009F3314" w:rsidRDefault="009F3314" w:rsidP="000A715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  <w:r>
              <w:t>46,9</w:t>
            </w:r>
          </w:p>
          <w:p w14:paraId="646AD9C0" w14:textId="77777777" w:rsidR="009F3314" w:rsidRDefault="009F3314" w:rsidP="000A715A">
            <w:pPr>
              <w:pStyle w:val="a4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448" w:type="dxa"/>
          </w:tcPr>
          <w:p w14:paraId="723084FF" w14:textId="77777777" w:rsidR="009F3314" w:rsidRDefault="009F3314" w:rsidP="003F04C2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Россия  </w:t>
            </w:r>
          </w:p>
        </w:tc>
        <w:tc>
          <w:tcPr>
            <w:tcW w:w="3489" w:type="dxa"/>
          </w:tcPr>
          <w:p w14:paraId="4A6B1A34" w14:textId="77777777" w:rsidR="009F3314" w:rsidRDefault="004827DC" w:rsidP="003F04C2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</w:t>
            </w:r>
            <w:r w:rsidR="009F3314">
              <w:t>е имеет</w:t>
            </w:r>
          </w:p>
        </w:tc>
      </w:tr>
      <w:tr w:rsidR="00B53E3F" w14:paraId="5B2A4B13" w14:textId="77777777" w:rsidTr="00285E07">
        <w:tblPrEx>
          <w:tblLook w:val="04A0" w:firstRow="1" w:lastRow="0" w:firstColumn="1" w:lastColumn="0" w:noHBand="0" w:noVBand="1"/>
        </w:tblPrEx>
        <w:tc>
          <w:tcPr>
            <w:tcW w:w="2099" w:type="dxa"/>
            <w:vMerge w:val="restart"/>
          </w:tcPr>
          <w:p w14:paraId="6AF5F6D3" w14:textId="77777777" w:rsidR="00B53E3F" w:rsidRDefault="00B53E3F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Солодовникова М.П.</w:t>
            </w:r>
          </w:p>
        </w:tc>
        <w:tc>
          <w:tcPr>
            <w:tcW w:w="2407" w:type="dxa"/>
          </w:tcPr>
          <w:p w14:paraId="790AE6AC" w14:textId="77777777" w:rsidR="00B53E3F" w:rsidRDefault="00B53E3F" w:rsidP="004827DC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ведущий специалист 1 разряда</w:t>
            </w:r>
          </w:p>
        </w:tc>
        <w:tc>
          <w:tcPr>
            <w:tcW w:w="1598" w:type="dxa"/>
          </w:tcPr>
          <w:p w14:paraId="32405596" w14:textId="77777777" w:rsidR="00B53E3F" w:rsidRDefault="00CD46B1" w:rsidP="00285E07">
            <w:pPr>
              <w:pStyle w:val="a4"/>
              <w:shd w:val="clear" w:color="auto" w:fill="auto"/>
              <w:spacing w:line="240" w:lineRule="auto"/>
              <w:ind w:left="400" w:firstLine="0"/>
            </w:pPr>
            <w:r>
              <w:t>378031,84</w:t>
            </w:r>
          </w:p>
        </w:tc>
        <w:tc>
          <w:tcPr>
            <w:tcW w:w="3258" w:type="dxa"/>
          </w:tcPr>
          <w:p w14:paraId="69203421" w14:textId="77777777" w:rsidR="00B53E3F" w:rsidRDefault="00CD46B1" w:rsidP="004827DC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1</w:t>
            </w:r>
            <w:r w:rsidR="00B53E3F">
              <w:t>) квартира в пользовании</w:t>
            </w:r>
          </w:p>
        </w:tc>
        <w:tc>
          <w:tcPr>
            <w:tcW w:w="1067" w:type="dxa"/>
          </w:tcPr>
          <w:p w14:paraId="137CD19F" w14:textId="77777777" w:rsidR="00B53E3F" w:rsidRDefault="00B53E3F" w:rsidP="00285E07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  <w:r>
              <w:t>42,3</w:t>
            </w:r>
          </w:p>
        </w:tc>
        <w:tc>
          <w:tcPr>
            <w:tcW w:w="1448" w:type="dxa"/>
          </w:tcPr>
          <w:p w14:paraId="36828F5D" w14:textId="77777777" w:rsidR="00B53E3F" w:rsidRDefault="00B53E3F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Россия  </w:t>
            </w:r>
          </w:p>
          <w:p w14:paraId="49C2AB04" w14:textId="77777777" w:rsidR="00B53E3F" w:rsidRDefault="00B53E3F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3489" w:type="dxa"/>
          </w:tcPr>
          <w:p w14:paraId="4C279630" w14:textId="77777777" w:rsidR="00B53E3F" w:rsidRDefault="00B53E3F" w:rsidP="00DE619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  <w:p w14:paraId="25B99232" w14:textId="77777777" w:rsidR="00B53E3F" w:rsidRDefault="00B53E3F" w:rsidP="00DE619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</w:tr>
      <w:tr w:rsidR="00B53E3F" w14:paraId="122423FF" w14:textId="77777777" w:rsidTr="00285E07">
        <w:tblPrEx>
          <w:tblLook w:val="04A0" w:firstRow="1" w:lastRow="0" w:firstColumn="1" w:lastColumn="0" w:noHBand="0" w:noVBand="1"/>
        </w:tblPrEx>
        <w:tc>
          <w:tcPr>
            <w:tcW w:w="2099" w:type="dxa"/>
            <w:vMerge/>
          </w:tcPr>
          <w:p w14:paraId="008EF99D" w14:textId="77777777" w:rsidR="00B53E3F" w:rsidRDefault="00B53E3F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080AAA1F" w14:textId="77777777" w:rsidR="00B53E3F" w:rsidRDefault="00B53E3F" w:rsidP="00285E07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супруг</w:t>
            </w:r>
          </w:p>
        </w:tc>
        <w:tc>
          <w:tcPr>
            <w:tcW w:w="1598" w:type="dxa"/>
          </w:tcPr>
          <w:p w14:paraId="1C2D0F94" w14:textId="77777777" w:rsidR="00B53E3F" w:rsidRDefault="00CD46B1" w:rsidP="00285E07">
            <w:pPr>
              <w:pStyle w:val="a4"/>
              <w:shd w:val="clear" w:color="auto" w:fill="auto"/>
              <w:spacing w:line="240" w:lineRule="auto"/>
              <w:ind w:left="400" w:firstLine="0"/>
            </w:pPr>
            <w:r>
              <w:t>623165,93</w:t>
            </w:r>
          </w:p>
        </w:tc>
        <w:tc>
          <w:tcPr>
            <w:tcW w:w="3258" w:type="dxa"/>
          </w:tcPr>
          <w:p w14:paraId="07BB551B" w14:textId="77777777" w:rsidR="00B53E3F" w:rsidRDefault="00B53E3F" w:rsidP="00B53E3F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 w:rsidRPr="00B53E3F">
              <w:t>1)</w:t>
            </w:r>
            <w:r>
              <w:t xml:space="preserve"> квартира</w:t>
            </w:r>
          </w:p>
        </w:tc>
        <w:tc>
          <w:tcPr>
            <w:tcW w:w="1067" w:type="dxa"/>
          </w:tcPr>
          <w:p w14:paraId="38BCAEB5" w14:textId="77777777" w:rsidR="00B53E3F" w:rsidRDefault="00B53E3F" w:rsidP="00285E07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  <w:r>
              <w:t>42,3</w:t>
            </w:r>
          </w:p>
        </w:tc>
        <w:tc>
          <w:tcPr>
            <w:tcW w:w="1448" w:type="dxa"/>
          </w:tcPr>
          <w:p w14:paraId="3987394C" w14:textId="77777777" w:rsidR="00B53E3F" w:rsidRDefault="00B53E3F" w:rsidP="00285E07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13ADEB2F" w14:textId="77777777" w:rsidR="00B53E3F" w:rsidRPr="00B53E3F" w:rsidRDefault="00B53E3F" w:rsidP="00B53E3F">
            <w:pPr>
              <w:pStyle w:val="a4"/>
              <w:shd w:val="clear" w:color="auto" w:fill="auto"/>
              <w:spacing w:line="240" w:lineRule="auto"/>
              <w:ind w:left="120" w:firstLine="0"/>
              <w:rPr>
                <w:lang w:val="en-US"/>
              </w:rPr>
            </w:pPr>
            <w:r>
              <w:t xml:space="preserve">легковой автомобиль </w:t>
            </w:r>
            <w:r w:rsidRPr="00B53E3F">
              <w:rPr>
                <w:lang w:val="en-US" w:eastAsia="en-US"/>
              </w:rPr>
              <w:t>TOYOTA</w:t>
            </w: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AIIion</w:t>
            </w:r>
          </w:p>
        </w:tc>
      </w:tr>
      <w:tr w:rsidR="00B53E3F" w14:paraId="5FE429D8" w14:textId="77777777" w:rsidTr="00285E07">
        <w:tblPrEx>
          <w:tblLook w:val="04A0" w:firstRow="1" w:lastRow="0" w:firstColumn="1" w:lastColumn="0" w:noHBand="0" w:noVBand="1"/>
        </w:tblPrEx>
        <w:tc>
          <w:tcPr>
            <w:tcW w:w="2099" w:type="dxa"/>
            <w:vMerge/>
          </w:tcPr>
          <w:p w14:paraId="0F85B0C7" w14:textId="77777777" w:rsidR="00B53E3F" w:rsidRDefault="00B53E3F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16DB6C2E" w14:textId="77777777" w:rsidR="00B53E3F" w:rsidRDefault="00B53E3F" w:rsidP="00DE619A">
            <w:pPr>
              <w:pStyle w:val="a4"/>
              <w:shd w:val="clear" w:color="auto" w:fill="auto"/>
              <w:spacing w:line="259" w:lineRule="exact"/>
              <w:ind w:left="120" w:firstLine="0"/>
            </w:pPr>
            <w:r>
              <w:t>несовершеннолетний сын</w:t>
            </w:r>
          </w:p>
        </w:tc>
        <w:tc>
          <w:tcPr>
            <w:tcW w:w="1598" w:type="dxa"/>
          </w:tcPr>
          <w:p w14:paraId="7AD1E8CA" w14:textId="77777777" w:rsidR="00B53E3F" w:rsidRDefault="00B53E3F" w:rsidP="00285E07">
            <w:pPr>
              <w:pStyle w:val="a4"/>
              <w:shd w:val="clear" w:color="auto" w:fill="auto"/>
              <w:spacing w:line="240" w:lineRule="auto"/>
              <w:ind w:left="400" w:firstLine="0"/>
            </w:pPr>
            <w:r>
              <w:t>не имеет</w:t>
            </w:r>
          </w:p>
        </w:tc>
        <w:tc>
          <w:tcPr>
            <w:tcW w:w="3258" w:type="dxa"/>
          </w:tcPr>
          <w:p w14:paraId="61DC838B" w14:textId="77777777" w:rsidR="00B53E3F" w:rsidRDefault="00CD46B1" w:rsidP="00DE619A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1</w:t>
            </w:r>
            <w:r w:rsidR="00B53E3F">
              <w:t>) квартира в пользовании</w:t>
            </w:r>
          </w:p>
        </w:tc>
        <w:tc>
          <w:tcPr>
            <w:tcW w:w="1067" w:type="dxa"/>
          </w:tcPr>
          <w:p w14:paraId="63AF5691" w14:textId="77777777" w:rsidR="00B53E3F" w:rsidRDefault="00B53E3F" w:rsidP="00DE619A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  <w:r>
              <w:t>42,3</w:t>
            </w:r>
          </w:p>
        </w:tc>
        <w:tc>
          <w:tcPr>
            <w:tcW w:w="1448" w:type="dxa"/>
          </w:tcPr>
          <w:p w14:paraId="5898E82B" w14:textId="77777777" w:rsidR="00B53E3F" w:rsidRDefault="00B53E3F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Россия  </w:t>
            </w:r>
          </w:p>
          <w:p w14:paraId="7D0F9E3F" w14:textId="77777777" w:rsidR="00B53E3F" w:rsidRDefault="00B53E3F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3489" w:type="dxa"/>
          </w:tcPr>
          <w:p w14:paraId="5B36D4EA" w14:textId="77777777" w:rsidR="00B53E3F" w:rsidRDefault="00B53E3F" w:rsidP="00DE619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  <w:p w14:paraId="619302ED" w14:textId="77777777" w:rsidR="00B53E3F" w:rsidRDefault="00B53E3F" w:rsidP="00DE619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</w:tr>
      <w:tr w:rsidR="00B53E3F" w14:paraId="190874B9" w14:textId="77777777" w:rsidTr="00285E07">
        <w:tblPrEx>
          <w:tblLook w:val="04A0" w:firstRow="1" w:lastRow="0" w:firstColumn="1" w:lastColumn="0" w:noHBand="0" w:noVBand="1"/>
        </w:tblPrEx>
        <w:tc>
          <w:tcPr>
            <w:tcW w:w="2099" w:type="dxa"/>
            <w:vMerge/>
          </w:tcPr>
          <w:p w14:paraId="4F2624F3" w14:textId="77777777" w:rsidR="00B53E3F" w:rsidRDefault="00B53E3F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0564642F" w14:textId="77777777" w:rsidR="00B53E3F" w:rsidRDefault="00B53E3F" w:rsidP="00DE619A">
            <w:pPr>
              <w:pStyle w:val="a4"/>
              <w:shd w:val="clear" w:color="auto" w:fill="auto"/>
              <w:spacing w:line="259" w:lineRule="exact"/>
              <w:ind w:left="120" w:firstLine="0"/>
            </w:pPr>
            <w:r>
              <w:t>несовершеннолетняя дочь</w:t>
            </w:r>
          </w:p>
        </w:tc>
        <w:tc>
          <w:tcPr>
            <w:tcW w:w="1598" w:type="dxa"/>
          </w:tcPr>
          <w:p w14:paraId="776413BF" w14:textId="77777777" w:rsidR="00B53E3F" w:rsidRDefault="00B53E3F" w:rsidP="00285E07">
            <w:pPr>
              <w:pStyle w:val="a4"/>
              <w:shd w:val="clear" w:color="auto" w:fill="auto"/>
              <w:spacing w:line="240" w:lineRule="auto"/>
              <w:ind w:left="400" w:firstLine="0"/>
            </w:pPr>
            <w:r>
              <w:t>не имеет</w:t>
            </w:r>
          </w:p>
        </w:tc>
        <w:tc>
          <w:tcPr>
            <w:tcW w:w="3258" w:type="dxa"/>
          </w:tcPr>
          <w:p w14:paraId="55567AD3" w14:textId="77777777" w:rsidR="00B53E3F" w:rsidRDefault="00CD46B1" w:rsidP="00DE619A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1</w:t>
            </w:r>
            <w:r w:rsidR="00B53E3F">
              <w:t>) квартира в пользовании</w:t>
            </w:r>
          </w:p>
        </w:tc>
        <w:tc>
          <w:tcPr>
            <w:tcW w:w="1067" w:type="dxa"/>
          </w:tcPr>
          <w:p w14:paraId="71B2D4FB" w14:textId="77777777" w:rsidR="00B53E3F" w:rsidRDefault="00B53E3F" w:rsidP="00DE619A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  <w:r>
              <w:t>42,3</w:t>
            </w:r>
          </w:p>
        </w:tc>
        <w:tc>
          <w:tcPr>
            <w:tcW w:w="1448" w:type="dxa"/>
          </w:tcPr>
          <w:p w14:paraId="74A18356" w14:textId="77777777" w:rsidR="00B53E3F" w:rsidRDefault="00B53E3F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Россия  </w:t>
            </w:r>
          </w:p>
          <w:p w14:paraId="733878A5" w14:textId="77777777" w:rsidR="00B53E3F" w:rsidRDefault="00B53E3F" w:rsidP="00DE619A">
            <w:pPr>
              <w:pStyle w:val="a4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3489" w:type="dxa"/>
          </w:tcPr>
          <w:p w14:paraId="58793C43" w14:textId="77777777" w:rsidR="00B53E3F" w:rsidRDefault="00B53E3F" w:rsidP="00DE619A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  <w:p w14:paraId="3E09CCF4" w14:textId="77777777" w:rsidR="00B53E3F" w:rsidRDefault="00B53E3F" w:rsidP="00DE619A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</w:tr>
      <w:tr w:rsidR="00CD46B1" w14:paraId="58CF0CD8" w14:textId="77777777" w:rsidTr="00285E07">
        <w:tblPrEx>
          <w:tblLook w:val="04A0" w:firstRow="1" w:lastRow="0" w:firstColumn="1" w:lastColumn="0" w:noHBand="0" w:noVBand="1"/>
        </w:tblPrEx>
        <w:tc>
          <w:tcPr>
            <w:tcW w:w="2099" w:type="dxa"/>
            <w:vMerge w:val="restart"/>
          </w:tcPr>
          <w:p w14:paraId="7472AD01" w14:textId="77777777" w:rsidR="00CD46B1" w:rsidRPr="00B53E3F" w:rsidRDefault="00CD46B1" w:rsidP="00B53E3F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Докшина М.П.</w:t>
            </w:r>
          </w:p>
        </w:tc>
        <w:tc>
          <w:tcPr>
            <w:tcW w:w="2407" w:type="dxa"/>
          </w:tcPr>
          <w:p w14:paraId="6E63EA5C" w14:textId="77777777" w:rsidR="00CD46B1" w:rsidRDefault="00CD46B1" w:rsidP="00B53E3F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ведущий специалист 1 разряда</w:t>
            </w:r>
          </w:p>
        </w:tc>
        <w:tc>
          <w:tcPr>
            <w:tcW w:w="1598" w:type="dxa"/>
          </w:tcPr>
          <w:p w14:paraId="0A22B3F3" w14:textId="77777777" w:rsidR="00CD46B1" w:rsidRDefault="00CD46B1" w:rsidP="00285E07">
            <w:pPr>
              <w:pStyle w:val="a4"/>
              <w:shd w:val="clear" w:color="auto" w:fill="auto"/>
              <w:spacing w:line="240" w:lineRule="auto"/>
              <w:ind w:left="400" w:firstLine="0"/>
            </w:pPr>
            <w:r>
              <w:t>542978,29</w:t>
            </w:r>
          </w:p>
        </w:tc>
        <w:tc>
          <w:tcPr>
            <w:tcW w:w="3258" w:type="dxa"/>
          </w:tcPr>
          <w:p w14:paraId="705E33BC" w14:textId="77777777" w:rsidR="00CD46B1" w:rsidRDefault="00CD46B1" w:rsidP="002A07E7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 w:rsidRPr="00B53E3F">
              <w:t>1)</w:t>
            </w:r>
            <w:r>
              <w:t xml:space="preserve"> квартира (общая долевая</w:t>
            </w:r>
            <w:r w:rsidRPr="00C70320">
              <w:t xml:space="preserve"> 1/</w:t>
            </w:r>
            <w:r>
              <w:t>4</w:t>
            </w:r>
            <w:r w:rsidRPr="00C70320">
              <w:t>)</w:t>
            </w:r>
          </w:p>
        </w:tc>
        <w:tc>
          <w:tcPr>
            <w:tcW w:w="1067" w:type="dxa"/>
          </w:tcPr>
          <w:p w14:paraId="68F3B7EB" w14:textId="77777777" w:rsidR="00CD46B1" w:rsidRDefault="00CD46B1" w:rsidP="00285E07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  <w:r>
              <w:t>51,5</w:t>
            </w:r>
          </w:p>
        </w:tc>
        <w:tc>
          <w:tcPr>
            <w:tcW w:w="1448" w:type="dxa"/>
          </w:tcPr>
          <w:p w14:paraId="68E39FB0" w14:textId="77777777" w:rsidR="00CD46B1" w:rsidRDefault="00CD46B1" w:rsidP="00285E07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7F7223A9" w14:textId="77777777" w:rsidR="00CD46B1" w:rsidRPr="007F2CE4" w:rsidRDefault="00CD46B1" w:rsidP="007F2CE4">
            <w:pPr>
              <w:pStyle w:val="a4"/>
              <w:shd w:val="clear" w:color="auto" w:fill="auto"/>
              <w:spacing w:line="240" w:lineRule="auto"/>
              <w:ind w:left="120" w:firstLine="0"/>
              <w:rPr>
                <w:lang w:val="en-US"/>
              </w:rPr>
            </w:pPr>
            <w:r>
              <w:t xml:space="preserve">легковой автомобиль </w:t>
            </w:r>
            <w:r w:rsidRPr="007F2CE4">
              <w:rPr>
                <w:lang w:val="en-US" w:eastAsia="en-US"/>
              </w:rPr>
              <w:t>TOYOTA</w:t>
            </w: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PASSO</w:t>
            </w:r>
          </w:p>
        </w:tc>
      </w:tr>
      <w:tr w:rsidR="00CD46B1" w14:paraId="55552181" w14:textId="77777777" w:rsidTr="00285E07">
        <w:tblPrEx>
          <w:tblLook w:val="04A0" w:firstRow="1" w:lastRow="0" w:firstColumn="1" w:lastColumn="0" w:noHBand="0" w:noVBand="1"/>
        </w:tblPrEx>
        <w:tc>
          <w:tcPr>
            <w:tcW w:w="2099" w:type="dxa"/>
            <w:vMerge/>
          </w:tcPr>
          <w:p w14:paraId="1A2C9D74" w14:textId="77777777" w:rsidR="00CD46B1" w:rsidRDefault="00CD46B1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3CA11C98" w14:textId="77777777" w:rsidR="00CD46B1" w:rsidRPr="007F2CE4" w:rsidRDefault="00CD46B1" w:rsidP="007F2CE4">
            <w:pPr>
              <w:pStyle w:val="a4"/>
              <w:shd w:val="clear" w:color="auto" w:fill="auto"/>
              <w:spacing w:line="254" w:lineRule="exact"/>
              <w:ind w:firstLine="0"/>
            </w:pPr>
            <w:r>
              <w:t xml:space="preserve">  супруг</w:t>
            </w:r>
          </w:p>
        </w:tc>
        <w:tc>
          <w:tcPr>
            <w:tcW w:w="1598" w:type="dxa"/>
          </w:tcPr>
          <w:p w14:paraId="0BD2C891" w14:textId="77777777" w:rsidR="00CD46B1" w:rsidRDefault="00CD46B1" w:rsidP="00285E07">
            <w:pPr>
              <w:pStyle w:val="a4"/>
              <w:shd w:val="clear" w:color="auto" w:fill="auto"/>
              <w:spacing w:line="240" w:lineRule="auto"/>
              <w:ind w:left="400" w:firstLine="0"/>
            </w:pPr>
            <w:r>
              <w:t>412551,72</w:t>
            </w:r>
          </w:p>
        </w:tc>
        <w:tc>
          <w:tcPr>
            <w:tcW w:w="3258" w:type="dxa"/>
          </w:tcPr>
          <w:p w14:paraId="306511E2" w14:textId="77777777" w:rsidR="00CD46B1" w:rsidRDefault="00CD46B1" w:rsidP="002A07E7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 w:rsidRPr="00B53E3F">
              <w:t>1)</w:t>
            </w:r>
            <w:r>
              <w:t xml:space="preserve"> квартира (общая долевая</w:t>
            </w:r>
            <w:r w:rsidRPr="00C70320">
              <w:t xml:space="preserve"> 1/</w:t>
            </w:r>
            <w:r>
              <w:t>4</w:t>
            </w:r>
            <w:r w:rsidRPr="00C70320">
              <w:t>)</w:t>
            </w:r>
          </w:p>
        </w:tc>
        <w:tc>
          <w:tcPr>
            <w:tcW w:w="1067" w:type="dxa"/>
          </w:tcPr>
          <w:p w14:paraId="306BCF36" w14:textId="77777777" w:rsidR="00CD46B1" w:rsidRDefault="00CD46B1" w:rsidP="00285E07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  <w:r>
              <w:t>51,5</w:t>
            </w:r>
          </w:p>
        </w:tc>
        <w:tc>
          <w:tcPr>
            <w:tcW w:w="1448" w:type="dxa"/>
          </w:tcPr>
          <w:p w14:paraId="32F928BA" w14:textId="77777777" w:rsidR="00CD46B1" w:rsidRDefault="00CD46B1" w:rsidP="00285E07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1B9C46CF" w14:textId="77777777" w:rsidR="00CD46B1" w:rsidRPr="002A07E7" w:rsidRDefault="00CD46B1" w:rsidP="00285E07">
            <w:pPr>
              <w:pStyle w:val="a4"/>
              <w:shd w:val="clear" w:color="auto" w:fill="auto"/>
              <w:spacing w:line="240" w:lineRule="auto"/>
              <w:ind w:left="120" w:firstLine="0"/>
              <w:rPr>
                <w:lang w:val="en-US"/>
              </w:rPr>
            </w:pPr>
            <w:r>
              <w:t xml:space="preserve">грузовой автомобиль </w:t>
            </w:r>
            <w:r>
              <w:rPr>
                <w:lang w:val="en-US"/>
              </w:rPr>
              <w:t>MITSUBISHI CANTER</w:t>
            </w:r>
          </w:p>
        </w:tc>
      </w:tr>
      <w:tr w:rsidR="00CD46B1" w14:paraId="45551F40" w14:textId="77777777" w:rsidTr="00285E07">
        <w:tblPrEx>
          <w:tblLook w:val="04A0" w:firstRow="1" w:lastRow="0" w:firstColumn="1" w:lastColumn="0" w:noHBand="0" w:noVBand="1"/>
        </w:tblPrEx>
        <w:tc>
          <w:tcPr>
            <w:tcW w:w="2099" w:type="dxa"/>
            <w:vMerge/>
          </w:tcPr>
          <w:p w14:paraId="3DF33572" w14:textId="77777777" w:rsidR="00CD46B1" w:rsidRDefault="00CD46B1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36561940" w14:textId="77777777" w:rsidR="00CD46B1" w:rsidRDefault="00CD46B1" w:rsidP="002A07E7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несовершеннолетний сын</w:t>
            </w:r>
          </w:p>
        </w:tc>
        <w:tc>
          <w:tcPr>
            <w:tcW w:w="1598" w:type="dxa"/>
          </w:tcPr>
          <w:p w14:paraId="201386FE" w14:textId="77777777" w:rsidR="00CD46B1" w:rsidRDefault="00CD46B1" w:rsidP="00285E07">
            <w:pPr>
              <w:pStyle w:val="a4"/>
              <w:shd w:val="clear" w:color="auto" w:fill="auto"/>
              <w:spacing w:line="240" w:lineRule="auto"/>
              <w:ind w:left="400" w:firstLine="0"/>
            </w:pPr>
            <w:r>
              <w:t>не имеет</w:t>
            </w:r>
          </w:p>
        </w:tc>
        <w:tc>
          <w:tcPr>
            <w:tcW w:w="3258" w:type="dxa"/>
          </w:tcPr>
          <w:p w14:paraId="282E707A" w14:textId="77777777" w:rsidR="00CD46B1" w:rsidRDefault="00CD46B1" w:rsidP="00E77AB8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 w:rsidRPr="00B53E3F">
              <w:t>1)</w:t>
            </w:r>
            <w:r>
              <w:t xml:space="preserve"> квартира (общая долевая</w:t>
            </w:r>
            <w:r w:rsidRPr="00C70320">
              <w:t xml:space="preserve"> 1/</w:t>
            </w:r>
            <w:r>
              <w:t>4</w:t>
            </w:r>
            <w:r w:rsidRPr="00C70320">
              <w:t>)</w:t>
            </w:r>
          </w:p>
        </w:tc>
        <w:tc>
          <w:tcPr>
            <w:tcW w:w="1067" w:type="dxa"/>
          </w:tcPr>
          <w:p w14:paraId="189DC6A0" w14:textId="77777777" w:rsidR="00CD46B1" w:rsidRDefault="00CD46B1" w:rsidP="00E77AB8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  <w:r>
              <w:t>51,5</w:t>
            </w:r>
          </w:p>
        </w:tc>
        <w:tc>
          <w:tcPr>
            <w:tcW w:w="1448" w:type="dxa"/>
          </w:tcPr>
          <w:p w14:paraId="77D9947B" w14:textId="77777777" w:rsidR="00CD46B1" w:rsidRDefault="00CD46B1" w:rsidP="00E77AB8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712220E7" w14:textId="77777777" w:rsidR="00CD46B1" w:rsidRDefault="00CD46B1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</w:tc>
      </w:tr>
      <w:tr w:rsidR="00CD46B1" w14:paraId="75325BF3" w14:textId="77777777" w:rsidTr="00285E07">
        <w:tblPrEx>
          <w:tblLook w:val="04A0" w:firstRow="1" w:lastRow="0" w:firstColumn="1" w:lastColumn="0" w:noHBand="0" w:noVBand="1"/>
        </w:tblPrEx>
        <w:tc>
          <w:tcPr>
            <w:tcW w:w="2099" w:type="dxa"/>
            <w:vMerge/>
          </w:tcPr>
          <w:p w14:paraId="6D9CB24A" w14:textId="77777777" w:rsidR="00CD46B1" w:rsidRDefault="00CD46B1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2F70AB22" w14:textId="77777777" w:rsidR="00CD46B1" w:rsidRDefault="00CD46B1" w:rsidP="002A07E7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несовершеннолетняя дочь</w:t>
            </w:r>
          </w:p>
        </w:tc>
        <w:tc>
          <w:tcPr>
            <w:tcW w:w="1598" w:type="dxa"/>
          </w:tcPr>
          <w:p w14:paraId="106200B6" w14:textId="77777777" w:rsidR="00CD46B1" w:rsidRDefault="00CD46B1" w:rsidP="002A07E7">
            <w:pPr>
              <w:pStyle w:val="a4"/>
              <w:shd w:val="clear" w:color="auto" w:fill="auto"/>
              <w:spacing w:line="240" w:lineRule="auto"/>
              <w:ind w:left="400" w:firstLine="0"/>
            </w:pPr>
            <w:r>
              <w:t>не имеет</w:t>
            </w:r>
          </w:p>
        </w:tc>
        <w:tc>
          <w:tcPr>
            <w:tcW w:w="3258" w:type="dxa"/>
          </w:tcPr>
          <w:p w14:paraId="1AC1F2ED" w14:textId="77777777" w:rsidR="00CD46B1" w:rsidRDefault="00CD46B1" w:rsidP="00E77AB8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 w:rsidRPr="00B53E3F">
              <w:t>1)</w:t>
            </w:r>
            <w:r>
              <w:t xml:space="preserve"> квартира (общая долевая</w:t>
            </w:r>
            <w:r w:rsidRPr="00C70320">
              <w:t xml:space="preserve"> 1/</w:t>
            </w:r>
            <w:r>
              <w:t>4</w:t>
            </w:r>
            <w:r w:rsidRPr="00C70320">
              <w:t>)</w:t>
            </w:r>
          </w:p>
        </w:tc>
        <w:tc>
          <w:tcPr>
            <w:tcW w:w="1067" w:type="dxa"/>
          </w:tcPr>
          <w:p w14:paraId="1D913967" w14:textId="77777777" w:rsidR="00CD46B1" w:rsidRDefault="00CD46B1" w:rsidP="00E77AB8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  <w:r>
              <w:t>51,5</w:t>
            </w:r>
          </w:p>
        </w:tc>
        <w:tc>
          <w:tcPr>
            <w:tcW w:w="1448" w:type="dxa"/>
          </w:tcPr>
          <w:p w14:paraId="6753ECF2" w14:textId="77777777" w:rsidR="00CD46B1" w:rsidRDefault="00CD46B1" w:rsidP="00E77AB8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19B5F986" w14:textId="77777777" w:rsidR="00CD46B1" w:rsidRDefault="00CD46B1" w:rsidP="002A07E7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</w:tc>
      </w:tr>
      <w:tr w:rsidR="00CD46B1" w14:paraId="3CAAF9D9" w14:textId="77777777" w:rsidTr="00285E07">
        <w:tblPrEx>
          <w:tblLook w:val="04A0" w:firstRow="1" w:lastRow="0" w:firstColumn="1" w:lastColumn="0" w:noHBand="0" w:noVBand="1"/>
        </w:tblPrEx>
        <w:tc>
          <w:tcPr>
            <w:tcW w:w="2099" w:type="dxa"/>
            <w:vMerge/>
          </w:tcPr>
          <w:p w14:paraId="27FE640D" w14:textId="77777777" w:rsidR="00CD46B1" w:rsidRDefault="00CD46B1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65511A6A" w14:textId="77777777" w:rsidR="00CD46B1" w:rsidRDefault="00CD46B1" w:rsidP="00CD46B1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несовершеннолетний сын</w:t>
            </w:r>
          </w:p>
        </w:tc>
        <w:tc>
          <w:tcPr>
            <w:tcW w:w="1598" w:type="dxa"/>
          </w:tcPr>
          <w:p w14:paraId="736F5096" w14:textId="77777777" w:rsidR="00CD46B1" w:rsidRDefault="00CD46B1" w:rsidP="00CD46B1">
            <w:pPr>
              <w:pStyle w:val="a4"/>
              <w:shd w:val="clear" w:color="auto" w:fill="auto"/>
              <w:spacing w:line="240" w:lineRule="auto"/>
              <w:ind w:left="400" w:firstLine="0"/>
            </w:pPr>
            <w:r>
              <w:t>не имеет</w:t>
            </w:r>
          </w:p>
        </w:tc>
        <w:tc>
          <w:tcPr>
            <w:tcW w:w="3258" w:type="dxa"/>
          </w:tcPr>
          <w:p w14:paraId="107382E8" w14:textId="77777777" w:rsidR="00CD46B1" w:rsidRPr="00B53E3F" w:rsidRDefault="00CD46B1" w:rsidP="00E77AB8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1)квартира в пользовании</w:t>
            </w:r>
          </w:p>
        </w:tc>
        <w:tc>
          <w:tcPr>
            <w:tcW w:w="1067" w:type="dxa"/>
          </w:tcPr>
          <w:p w14:paraId="3A71ADDD" w14:textId="77777777" w:rsidR="00CD46B1" w:rsidRDefault="00CD46B1" w:rsidP="00E77AB8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  <w:r>
              <w:t>51,5</w:t>
            </w:r>
          </w:p>
        </w:tc>
        <w:tc>
          <w:tcPr>
            <w:tcW w:w="1448" w:type="dxa"/>
          </w:tcPr>
          <w:p w14:paraId="3627B7E0" w14:textId="77777777" w:rsidR="00CD46B1" w:rsidRDefault="00CD46B1" w:rsidP="00E77AB8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2CC5D5E2" w14:textId="77777777" w:rsidR="00CD46B1" w:rsidRDefault="00CD46B1" w:rsidP="002A07E7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</w:tc>
      </w:tr>
      <w:tr w:rsidR="00B53E3F" w14:paraId="13C543A6" w14:textId="77777777" w:rsidTr="00285E07">
        <w:tblPrEx>
          <w:tblLook w:val="04A0" w:firstRow="1" w:lastRow="0" w:firstColumn="1" w:lastColumn="0" w:noHBand="0" w:noVBand="1"/>
        </w:tblPrEx>
        <w:tc>
          <w:tcPr>
            <w:tcW w:w="2099" w:type="dxa"/>
            <w:vMerge w:val="restart"/>
          </w:tcPr>
          <w:p w14:paraId="063FBCE6" w14:textId="77777777" w:rsidR="00B53E3F" w:rsidRDefault="00B53E3F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Тихоньких Е.Ю.</w:t>
            </w:r>
          </w:p>
        </w:tc>
        <w:tc>
          <w:tcPr>
            <w:tcW w:w="2407" w:type="dxa"/>
          </w:tcPr>
          <w:p w14:paraId="563E6678" w14:textId="77777777" w:rsidR="00B53E3F" w:rsidRDefault="002A07E7" w:rsidP="002A07E7">
            <w:pPr>
              <w:pStyle w:val="a4"/>
              <w:shd w:val="clear" w:color="auto" w:fill="auto"/>
              <w:spacing w:line="254" w:lineRule="exact"/>
              <w:ind w:left="120" w:firstLine="0"/>
            </w:pPr>
            <w:r>
              <w:t>главный специалист 1 разряда</w:t>
            </w:r>
          </w:p>
        </w:tc>
        <w:tc>
          <w:tcPr>
            <w:tcW w:w="1598" w:type="dxa"/>
          </w:tcPr>
          <w:p w14:paraId="32EDFC29" w14:textId="77777777" w:rsidR="00B53E3F" w:rsidRDefault="00CD46B1" w:rsidP="00285E07">
            <w:pPr>
              <w:pStyle w:val="a4"/>
              <w:shd w:val="clear" w:color="auto" w:fill="auto"/>
              <w:spacing w:line="240" w:lineRule="auto"/>
              <w:ind w:left="400" w:firstLine="0"/>
            </w:pPr>
            <w:r>
              <w:t>662031,38</w:t>
            </w:r>
          </w:p>
        </w:tc>
        <w:tc>
          <w:tcPr>
            <w:tcW w:w="3258" w:type="dxa"/>
          </w:tcPr>
          <w:p w14:paraId="6EEF8051" w14:textId="77777777" w:rsidR="00B53E3F" w:rsidRDefault="00B53E3F" w:rsidP="00285E07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земельный участок (садовый)</w:t>
            </w:r>
          </w:p>
          <w:p w14:paraId="751A91F1" w14:textId="77777777" w:rsidR="00B53E3F" w:rsidRDefault="00B53E3F" w:rsidP="00285E07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before="60" w:line="240" w:lineRule="auto"/>
              <w:ind w:firstLine="0"/>
              <w:jc w:val="both"/>
            </w:pPr>
            <w:r>
              <w:t>квартира (общая совместная)</w:t>
            </w:r>
          </w:p>
          <w:p w14:paraId="175DC7C2" w14:textId="77777777" w:rsidR="00B53E3F" w:rsidRDefault="00B53E3F" w:rsidP="00285E07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before="60" w:line="240" w:lineRule="auto"/>
              <w:ind w:firstLine="0"/>
              <w:jc w:val="both"/>
            </w:pPr>
            <w:r>
              <w:t>квартира (общая совместная)</w:t>
            </w:r>
          </w:p>
          <w:p w14:paraId="03C52509" w14:textId="77777777" w:rsidR="00CD46B1" w:rsidRDefault="00CD46B1" w:rsidP="00285E07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before="60" w:line="240" w:lineRule="auto"/>
              <w:ind w:firstLine="0"/>
              <w:jc w:val="both"/>
            </w:pPr>
            <w:r>
              <w:t>гараж в пользовании</w:t>
            </w:r>
          </w:p>
        </w:tc>
        <w:tc>
          <w:tcPr>
            <w:tcW w:w="1067" w:type="dxa"/>
          </w:tcPr>
          <w:p w14:paraId="3D2A8FA7" w14:textId="77777777" w:rsidR="00B53E3F" w:rsidRDefault="00B53E3F" w:rsidP="00285E07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  <w:r>
              <w:t>930,0</w:t>
            </w:r>
          </w:p>
          <w:p w14:paraId="24D5DB27" w14:textId="77777777" w:rsidR="00B53E3F" w:rsidRDefault="00B53E3F" w:rsidP="00285E07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  <w:r>
              <w:t>65,8</w:t>
            </w:r>
          </w:p>
          <w:p w14:paraId="3B4526B5" w14:textId="77777777" w:rsidR="00B53E3F" w:rsidRDefault="00B53E3F" w:rsidP="00285E07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  <w:r>
              <w:t>66,9</w:t>
            </w:r>
          </w:p>
          <w:p w14:paraId="66EAC8CA" w14:textId="77777777" w:rsidR="00CD46B1" w:rsidRDefault="00CD46B1" w:rsidP="00CD46B1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  <w:r>
              <w:t>50,2</w:t>
            </w:r>
          </w:p>
          <w:p w14:paraId="5825E1D2" w14:textId="77777777" w:rsidR="00CD46B1" w:rsidRDefault="00CD46B1" w:rsidP="00CD46B1">
            <w:pPr>
              <w:pStyle w:val="a4"/>
              <w:shd w:val="clear" w:color="auto" w:fill="auto"/>
              <w:spacing w:line="254" w:lineRule="exact"/>
              <w:ind w:firstLine="0"/>
              <w:jc w:val="center"/>
            </w:pPr>
          </w:p>
        </w:tc>
        <w:tc>
          <w:tcPr>
            <w:tcW w:w="1448" w:type="dxa"/>
          </w:tcPr>
          <w:p w14:paraId="40551978" w14:textId="77777777" w:rsidR="00B53E3F" w:rsidRDefault="00B53E3F" w:rsidP="00285E07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 xml:space="preserve">Россия </w:t>
            </w:r>
          </w:p>
          <w:p w14:paraId="1BBEE4D1" w14:textId="77777777" w:rsidR="00B53E3F" w:rsidRDefault="00B53E3F" w:rsidP="00285E07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  <w:p w14:paraId="055CDFB3" w14:textId="77777777" w:rsidR="00B53E3F" w:rsidRDefault="00B53E3F" w:rsidP="00285E07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  <w:p w14:paraId="56FE8B3A" w14:textId="77777777" w:rsidR="00CD46B1" w:rsidRDefault="00CD46B1" w:rsidP="00285E07">
            <w:pPr>
              <w:pStyle w:val="a4"/>
              <w:shd w:val="clear" w:color="auto" w:fill="auto"/>
              <w:spacing w:line="254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7E30088F" w14:textId="77777777" w:rsidR="00B53E3F" w:rsidRDefault="00B53E3F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не имеет</w:t>
            </w:r>
          </w:p>
        </w:tc>
      </w:tr>
      <w:tr w:rsidR="00B53E3F" w14:paraId="40D7C913" w14:textId="77777777" w:rsidTr="00285E07">
        <w:tblPrEx>
          <w:tblLook w:val="04A0" w:firstRow="1" w:lastRow="0" w:firstColumn="1" w:lastColumn="0" w:noHBand="0" w:noVBand="1"/>
        </w:tblPrEx>
        <w:tc>
          <w:tcPr>
            <w:tcW w:w="2099" w:type="dxa"/>
            <w:vMerge/>
          </w:tcPr>
          <w:p w14:paraId="11C0E7C9" w14:textId="77777777" w:rsidR="00B53E3F" w:rsidRDefault="00B53E3F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3088D181" w14:textId="77777777" w:rsidR="00B53E3F" w:rsidRDefault="00B53E3F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супруг</w:t>
            </w:r>
          </w:p>
        </w:tc>
        <w:tc>
          <w:tcPr>
            <w:tcW w:w="1598" w:type="dxa"/>
          </w:tcPr>
          <w:p w14:paraId="0BDA0048" w14:textId="77777777" w:rsidR="00B53E3F" w:rsidRDefault="00CD46B1" w:rsidP="00285E07">
            <w:pPr>
              <w:pStyle w:val="a4"/>
              <w:shd w:val="clear" w:color="auto" w:fill="auto"/>
              <w:spacing w:line="240" w:lineRule="auto"/>
              <w:ind w:left="400" w:firstLine="0"/>
            </w:pPr>
            <w:r>
              <w:t>266771,05</w:t>
            </w:r>
          </w:p>
          <w:p w14:paraId="45498965" w14:textId="77777777" w:rsidR="00B53E3F" w:rsidRDefault="00B53E3F" w:rsidP="00285E07">
            <w:pPr>
              <w:pStyle w:val="a4"/>
              <w:shd w:val="clear" w:color="auto" w:fill="auto"/>
              <w:spacing w:line="240" w:lineRule="auto"/>
              <w:ind w:left="400" w:firstLine="0"/>
            </w:pPr>
          </w:p>
        </w:tc>
        <w:tc>
          <w:tcPr>
            <w:tcW w:w="3258" w:type="dxa"/>
          </w:tcPr>
          <w:p w14:paraId="3128CD38" w14:textId="77777777" w:rsidR="00B53E3F" w:rsidRDefault="00B53E3F" w:rsidP="00285E07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336"/>
              </w:tabs>
              <w:spacing w:before="60" w:line="240" w:lineRule="auto"/>
              <w:ind w:firstLine="0"/>
              <w:jc w:val="both"/>
            </w:pPr>
            <w:r>
              <w:t>квартира (общая совместная)</w:t>
            </w:r>
          </w:p>
          <w:p w14:paraId="0555BBE8" w14:textId="77777777" w:rsidR="00B53E3F" w:rsidRDefault="00B53E3F" w:rsidP="00285E07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336"/>
              </w:tabs>
              <w:spacing w:before="60" w:line="240" w:lineRule="auto"/>
              <w:ind w:firstLine="0"/>
              <w:jc w:val="both"/>
            </w:pPr>
            <w:r>
              <w:t>квартира (общая совместная)</w:t>
            </w:r>
          </w:p>
          <w:p w14:paraId="45166F99" w14:textId="77777777" w:rsidR="000E35D2" w:rsidRDefault="000E35D2" w:rsidP="00285E07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336"/>
              </w:tabs>
              <w:spacing w:before="60" w:line="240" w:lineRule="auto"/>
              <w:ind w:firstLine="0"/>
              <w:jc w:val="both"/>
            </w:pPr>
            <w:r>
              <w:t>гараж</w:t>
            </w:r>
          </w:p>
        </w:tc>
        <w:tc>
          <w:tcPr>
            <w:tcW w:w="1067" w:type="dxa"/>
          </w:tcPr>
          <w:p w14:paraId="08C422E4" w14:textId="77777777" w:rsidR="00B53E3F" w:rsidRDefault="00B53E3F" w:rsidP="00285E07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  <w:r>
              <w:t>65,8</w:t>
            </w:r>
          </w:p>
          <w:p w14:paraId="677B444A" w14:textId="77777777" w:rsidR="00B53E3F" w:rsidRDefault="000E35D2" w:rsidP="00285E07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  <w:r>
              <w:t>66,9</w:t>
            </w:r>
          </w:p>
          <w:p w14:paraId="7EF7C550" w14:textId="77777777" w:rsidR="00B53E3F" w:rsidRDefault="000E35D2" w:rsidP="00285E07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  <w:r>
              <w:t>50,2</w:t>
            </w:r>
          </w:p>
        </w:tc>
        <w:tc>
          <w:tcPr>
            <w:tcW w:w="1448" w:type="dxa"/>
          </w:tcPr>
          <w:p w14:paraId="025986A0" w14:textId="77777777" w:rsidR="00B53E3F" w:rsidRDefault="00B53E3F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  <w:r>
              <w:t xml:space="preserve">Россия </w:t>
            </w:r>
          </w:p>
          <w:p w14:paraId="3F8E65A4" w14:textId="77777777" w:rsidR="00B53E3F" w:rsidRDefault="00B53E3F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  <w:r>
              <w:t xml:space="preserve">Россия </w:t>
            </w:r>
          </w:p>
          <w:p w14:paraId="54DE234A" w14:textId="77777777" w:rsidR="00B53E3F" w:rsidRDefault="000775C6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68FCAF23" w14:textId="77777777" w:rsidR="00B53E3F" w:rsidRPr="000E35D2" w:rsidRDefault="00B53E3F" w:rsidP="00285E07">
            <w:pPr>
              <w:pStyle w:val="a4"/>
              <w:shd w:val="clear" w:color="auto" w:fill="auto"/>
              <w:spacing w:line="250" w:lineRule="exact"/>
              <w:ind w:left="120" w:firstLine="0"/>
            </w:pPr>
            <w:r>
              <w:t xml:space="preserve">легковой автомобиль </w:t>
            </w:r>
            <w:r w:rsidR="000E35D2">
              <w:t>1)</w:t>
            </w:r>
            <w:r w:rsidRPr="00285E07">
              <w:rPr>
                <w:lang w:val="en-US" w:eastAsia="en-US"/>
              </w:rPr>
              <w:t>TOYOTA</w:t>
            </w:r>
            <w:r w:rsidRPr="000E35D2">
              <w:rPr>
                <w:lang w:eastAsia="en-US"/>
              </w:rPr>
              <w:t xml:space="preserve"> </w:t>
            </w:r>
            <w:r w:rsidRPr="00285E07">
              <w:rPr>
                <w:lang w:val="en-US" w:eastAsia="en-US"/>
              </w:rPr>
              <w:t>NADIA</w:t>
            </w:r>
            <w:r w:rsidR="000E35D2">
              <w:rPr>
                <w:lang w:eastAsia="en-US"/>
              </w:rPr>
              <w:t>, 2)</w:t>
            </w:r>
            <w:r w:rsidR="000E35D2" w:rsidRPr="000E35D2">
              <w:rPr>
                <w:lang w:eastAsia="en-US"/>
              </w:rPr>
              <w:t xml:space="preserve"> </w:t>
            </w:r>
            <w:r w:rsidR="000E35D2" w:rsidRPr="000E35D2">
              <w:rPr>
                <w:lang w:val="en-US" w:eastAsia="en-US"/>
              </w:rPr>
              <w:t>TOYOTA</w:t>
            </w:r>
            <w:r w:rsidR="000E35D2" w:rsidRPr="000E35D2">
              <w:rPr>
                <w:lang w:eastAsia="en-US"/>
              </w:rPr>
              <w:t xml:space="preserve"> </w:t>
            </w:r>
            <w:r w:rsidR="000E35D2">
              <w:rPr>
                <w:lang w:val="en-US" w:eastAsia="en-US"/>
              </w:rPr>
              <w:t>PRIUS</w:t>
            </w:r>
          </w:p>
        </w:tc>
      </w:tr>
      <w:tr w:rsidR="00A6442C" w14:paraId="3EA22F32" w14:textId="77777777" w:rsidTr="00285E07">
        <w:tblPrEx>
          <w:tblLook w:val="04A0" w:firstRow="1" w:lastRow="0" w:firstColumn="1" w:lastColumn="0" w:noHBand="0" w:noVBand="1"/>
        </w:tblPrEx>
        <w:tc>
          <w:tcPr>
            <w:tcW w:w="2099" w:type="dxa"/>
            <w:vMerge w:val="restart"/>
          </w:tcPr>
          <w:p w14:paraId="3149C54E" w14:textId="77777777" w:rsidR="00A6442C" w:rsidRDefault="00A6442C" w:rsidP="000775C6">
            <w:pPr>
              <w:pStyle w:val="a4"/>
              <w:shd w:val="clear" w:color="auto" w:fill="auto"/>
              <w:spacing w:line="240" w:lineRule="auto"/>
              <w:ind w:firstLine="0"/>
            </w:pPr>
          </w:p>
          <w:p w14:paraId="76230E49" w14:textId="77777777" w:rsidR="00A6442C" w:rsidRDefault="00A6442C" w:rsidP="000775C6">
            <w:pPr>
              <w:pStyle w:val="a4"/>
              <w:shd w:val="clear" w:color="auto" w:fill="auto"/>
              <w:spacing w:line="240" w:lineRule="auto"/>
              <w:ind w:firstLine="0"/>
            </w:pPr>
            <w:r>
              <w:t>Логинова О.В.</w:t>
            </w:r>
          </w:p>
        </w:tc>
        <w:tc>
          <w:tcPr>
            <w:tcW w:w="2407" w:type="dxa"/>
          </w:tcPr>
          <w:p w14:paraId="39E7F544" w14:textId="77777777" w:rsidR="00A6442C" w:rsidRDefault="00A6442C" w:rsidP="000775C6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  <w:p w14:paraId="12B8F72A" w14:textId="77777777" w:rsidR="00A6442C" w:rsidRDefault="00A6442C" w:rsidP="000775C6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ведущий специалист 1 разряда</w:t>
            </w:r>
          </w:p>
        </w:tc>
        <w:tc>
          <w:tcPr>
            <w:tcW w:w="1598" w:type="dxa"/>
          </w:tcPr>
          <w:p w14:paraId="5CEEC858" w14:textId="77777777" w:rsidR="00A6442C" w:rsidRDefault="00A6442C" w:rsidP="00285E07">
            <w:pPr>
              <w:pStyle w:val="a4"/>
              <w:shd w:val="clear" w:color="auto" w:fill="auto"/>
              <w:spacing w:line="240" w:lineRule="auto"/>
              <w:ind w:left="400" w:firstLine="0"/>
            </w:pPr>
          </w:p>
          <w:p w14:paraId="4F88B9C0" w14:textId="77777777" w:rsidR="00A6442C" w:rsidRDefault="00A6442C" w:rsidP="00285E07">
            <w:pPr>
              <w:pStyle w:val="a4"/>
              <w:shd w:val="clear" w:color="auto" w:fill="auto"/>
              <w:spacing w:line="240" w:lineRule="auto"/>
              <w:ind w:left="400" w:firstLine="0"/>
            </w:pPr>
            <w:r>
              <w:t>430029,82</w:t>
            </w:r>
          </w:p>
        </w:tc>
        <w:tc>
          <w:tcPr>
            <w:tcW w:w="3258" w:type="dxa"/>
          </w:tcPr>
          <w:p w14:paraId="4B4AD62A" w14:textId="77777777" w:rsidR="00A6442C" w:rsidRDefault="00A6442C" w:rsidP="003372BC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</w:p>
          <w:p w14:paraId="1106D3D1" w14:textId="77777777" w:rsidR="00A6442C" w:rsidRDefault="00A6442C" w:rsidP="003372BC">
            <w:pPr>
              <w:pStyle w:val="a4"/>
              <w:shd w:val="clear" w:color="auto" w:fill="auto"/>
              <w:tabs>
                <w:tab w:val="left" w:pos="336"/>
              </w:tabs>
              <w:spacing w:after="60" w:line="240" w:lineRule="auto"/>
              <w:ind w:firstLine="0"/>
              <w:jc w:val="both"/>
            </w:pPr>
            <w:r>
              <w:t>1)земельный участок (садово-огородный)</w:t>
            </w:r>
          </w:p>
          <w:p w14:paraId="4DF8A223" w14:textId="77777777" w:rsidR="00A6442C" w:rsidRDefault="00A6442C" w:rsidP="000775C6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336"/>
              </w:tabs>
              <w:spacing w:before="60" w:line="240" w:lineRule="auto"/>
              <w:ind w:firstLine="0"/>
              <w:jc w:val="both"/>
            </w:pPr>
            <w:r>
              <w:t>квартира (общая долевая</w:t>
            </w:r>
            <w:r w:rsidRPr="00C70320">
              <w:t xml:space="preserve"> 1/</w:t>
            </w:r>
            <w:r>
              <w:t>4</w:t>
            </w:r>
            <w:r w:rsidRPr="00C70320">
              <w:t>)</w:t>
            </w:r>
          </w:p>
          <w:p w14:paraId="5670EECE" w14:textId="77777777" w:rsidR="00A6442C" w:rsidRDefault="00A6442C" w:rsidP="000775C6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336"/>
              </w:tabs>
              <w:spacing w:before="60" w:line="240" w:lineRule="auto"/>
              <w:ind w:firstLine="0"/>
              <w:jc w:val="both"/>
            </w:pPr>
            <w:r>
              <w:t>земельный участок  в аренде</w:t>
            </w:r>
          </w:p>
          <w:p w14:paraId="458649B9" w14:textId="77777777" w:rsidR="00A6442C" w:rsidRDefault="00A6442C" w:rsidP="000775C6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336"/>
              </w:tabs>
              <w:spacing w:before="60" w:line="240" w:lineRule="auto"/>
              <w:ind w:firstLine="0"/>
              <w:jc w:val="both"/>
            </w:pPr>
            <w:r>
              <w:t>земельный участок в пользовании</w:t>
            </w:r>
          </w:p>
        </w:tc>
        <w:tc>
          <w:tcPr>
            <w:tcW w:w="1067" w:type="dxa"/>
          </w:tcPr>
          <w:p w14:paraId="4BC725D5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</w:p>
          <w:p w14:paraId="32033E3D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</w:p>
          <w:p w14:paraId="4177662E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  <w:r>
              <w:t>850,0</w:t>
            </w:r>
          </w:p>
          <w:p w14:paraId="1C97B925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</w:p>
          <w:p w14:paraId="03A69065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  <w:r>
              <w:t>100,3</w:t>
            </w:r>
          </w:p>
          <w:p w14:paraId="27FE1EE7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  <w:r>
              <w:t>797,0</w:t>
            </w:r>
          </w:p>
          <w:p w14:paraId="5AF43DD6" w14:textId="77777777" w:rsidR="00A6442C" w:rsidRDefault="00A6442C" w:rsidP="000775C6">
            <w:pPr>
              <w:pStyle w:val="a4"/>
              <w:shd w:val="clear" w:color="auto" w:fill="auto"/>
              <w:spacing w:line="250" w:lineRule="exact"/>
              <w:ind w:firstLine="0"/>
            </w:pPr>
          </w:p>
          <w:p w14:paraId="66F5243D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  <w:r>
              <w:t>1705,0</w:t>
            </w:r>
          </w:p>
        </w:tc>
        <w:tc>
          <w:tcPr>
            <w:tcW w:w="1448" w:type="dxa"/>
          </w:tcPr>
          <w:p w14:paraId="657C2EC5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</w:p>
          <w:p w14:paraId="681B2A02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</w:p>
          <w:p w14:paraId="752784E3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  <w:r>
              <w:t>Россия</w:t>
            </w:r>
          </w:p>
          <w:p w14:paraId="0821E377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</w:p>
          <w:p w14:paraId="17200E65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  <w:r>
              <w:t>Россия</w:t>
            </w:r>
          </w:p>
          <w:p w14:paraId="43D4FB14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  <w:r>
              <w:t>Россия</w:t>
            </w:r>
          </w:p>
          <w:p w14:paraId="5CB1058E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</w:p>
          <w:p w14:paraId="0E2F09E2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3D9AC8CA" w14:textId="77777777" w:rsidR="00014207" w:rsidRDefault="00014207" w:rsidP="00285E07">
            <w:pPr>
              <w:pStyle w:val="a4"/>
              <w:shd w:val="clear" w:color="auto" w:fill="auto"/>
              <w:spacing w:line="250" w:lineRule="exact"/>
              <w:ind w:left="120" w:firstLine="0"/>
            </w:pPr>
          </w:p>
          <w:p w14:paraId="7615D53B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left="120" w:firstLine="0"/>
            </w:pPr>
            <w:r>
              <w:t>легковой автомобиль НИССАН  НОУТ</w:t>
            </w:r>
          </w:p>
        </w:tc>
      </w:tr>
      <w:tr w:rsidR="00A6442C" w14:paraId="3B41F09F" w14:textId="77777777" w:rsidTr="004D59E2">
        <w:tblPrEx>
          <w:tblLook w:val="04A0" w:firstRow="1" w:lastRow="0" w:firstColumn="1" w:lastColumn="0" w:noHBand="0" w:noVBand="1"/>
        </w:tblPrEx>
        <w:trPr>
          <w:trHeight w:val="1573"/>
        </w:trPr>
        <w:tc>
          <w:tcPr>
            <w:tcW w:w="2099" w:type="dxa"/>
            <w:vMerge/>
          </w:tcPr>
          <w:p w14:paraId="6EF96741" w14:textId="77777777" w:rsidR="00A6442C" w:rsidRDefault="00A6442C" w:rsidP="00285E07">
            <w:pPr>
              <w:pStyle w:val="a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2407" w:type="dxa"/>
          </w:tcPr>
          <w:p w14:paraId="70FB1D80" w14:textId="77777777" w:rsidR="00A6442C" w:rsidRDefault="00A6442C" w:rsidP="000775C6">
            <w:pPr>
              <w:pStyle w:val="a4"/>
              <w:shd w:val="clear" w:color="auto" w:fill="auto"/>
              <w:spacing w:line="240" w:lineRule="auto"/>
              <w:ind w:left="120" w:firstLine="0"/>
            </w:pPr>
            <w:r>
              <w:t>супруг</w:t>
            </w:r>
          </w:p>
        </w:tc>
        <w:tc>
          <w:tcPr>
            <w:tcW w:w="1598" w:type="dxa"/>
          </w:tcPr>
          <w:p w14:paraId="6CA79F20" w14:textId="77777777" w:rsidR="00A6442C" w:rsidRDefault="00A6442C" w:rsidP="00285E07">
            <w:pPr>
              <w:pStyle w:val="a4"/>
              <w:shd w:val="clear" w:color="auto" w:fill="auto"/>
              <w:spacing w:line="240" w:lineRule="auto"/>
              <w:ind w:left="400" w:firstLine="0"/>
            </w:pPr>
            <w:r>
              <w:t>301846,62</w:t>
            </w:r>
          </w:p>
        </w:tc>
        <w:tc>
          <w:tcPr>
            <w:tcW w:w="3258" w:type="dxa"/>
          </w:tcPr>
          <w:p w14:paraId="7590708E" w14:textId="77777777" w:rsidR="00A6442C" w:rsidRDefault="00A6442C" w:rsidP="003372BC">
            <w:pPr>
              <w:pStyle w:val="a4"/>
              <w:shd w:val="clear" w:color="auto" w:fill="auto"/>
              <w:tabs>
                <w:tab w:val="left" w:pos="336"/>
              </w:tabs>
              <w:spacing w:before="60" w:line="240" w:lineRule="auto"/>
              <w:ind w:firstLine="0"/>
              <w:jc w:val="both"/>
            </w:pPr>
            <w:r>
              <w:t>1)земельный участок (садово-огородный)</w:t>
            </w:r>
          </w:p>
          <w:p w14:paraId="413AE103" w14:textId="77777777" w:rsidR="00A6442C" w:rsidRDefault="00A6442C" w:rsidP="003372BC">
            <w:pPr>
              <w:pStyle w:val="a4"/>
              <w:shd w:val="clear" w:color="auto" w:fill="auto"/>
              <w:tabs>
                <w:tab w:val="left" w:pos="336"/>
              </w:tabs>
              <w:spacing w:before="60" w:line="240" w:lineRule="auto"/>
              <w:ind w:firstLine="0"/>
              <w:jc w:val="both"/>
            </w:pPr>
            <w:r>
              <w:t>2)квартира ( общая долевая 1/2 )</w:t>
            </w:r>
          </w:p>
          <w:p w14:paraId="0AD6F973" w14:textId="77777777" w:rsidR="00A6442C" w:rsidRDefault="00A6442C" w:rsidP="003372BC">
            <w:pPr>
              <w:pStyle w:val="a4"/>
              <w:shd w:val="clear" w:color="auto" w:fill="auto"/>
              <w:tabs>
                <w:tab w:val="left" w:pos="336"/>
              </w:tabs>
              <w:spacing w:before="60" w:line="240" w:lineRule="auto"/>
              <w:ind w:firstLine="0"/>
              <w:jc w:val="both"/>
            </w:pPr>
            <w:r>
              <w:t>3) квартира в пользовании</w:t>
            </w:r>
          </w:p>
          <w:p w14:paraId="742C5D95" w14:textId="77777777" w:rsidR="00A6442C" w:rsidRDefault="00A6442C" w:rsidP="003372BC">
            <w:pPr>
              <w:pStyle w:val="a4"/>
              <w:shd w:val="clear" w:color="auto" w:fill="auto"/>
              <w:tabs>
                <w:tab w:val="left" w:pos="336"/>
              </w:tabs>
              <w:spacing w:before="60" w:line="240" w:lineRule="auto"/>
              <w:ind w:firstLine="0"/>
              <w:jc w:val="both"/>
            </w:pPr>
            <w:r>
              <w:t>4) земельный участок в пользовании</w:t>
            </w:r>
          </w:p>
        </w:tc>
        <w:tc>
          <w:tcPr>
            <w:tcW w:w="1067" w:type="dxa"/>
          </w:tcPr>
          <w:p w14:paraId="650F0ECB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  <w:r>
              <w:t>1500,0</w:t>
            </w:r>
          </w:p>
          <w:p w14:paraId="0DB770B8" w14:textId="77777777" w:rsidR="00A6442C" w:rsidRDefault="00A6442C" w:rsidP="003372BC">
            <w:pPr>
              <w:pStyle w:val="a4"/>
              <w:shd w:val="clear" w:color="auto" w:fill="auto"/>
              <w:spacing w:line="250" w:lineRule="exact"/>
              <w:ind w:firstLine="0"/>
            </w:pPr>
          </w:p>
          <w:p w14:paraId="516BF6B2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  <w:r>
              <w:t>15,9</w:t>
            </w:r>
          </w:p>
          <w:p w14:paraId="35E3D8D1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</w:p>
          <w:p w14:paraId="01018EB7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  <w:r>
              <w:t>100,3</w:t>
            </w:r>
          </w:p>
          <w:p w14:paraId="33CCAC37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</w:p>
          <w:p w14:paraId="4DF79A7D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firstLine="0"/>
              <w:jc w:val="center"/>
            </w:pPr>
            <w:r>
              <w:t>1705,0</w:t>
            </w:r>
          </w:p>
        </w:tc>
        <w:tc>
          <w:tcPr>
            <w:tcW w:w="1448" w:type="dxa"/>
          </w:tcPr>
          <w:p w14:paraId="2EEE90F4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  <w:r>
              <w:t>Россия</w:t>
            </w:r>
          </w:p>
          <w:p w14:paraId="113BB337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</w:p>
          <w:p w14:paraId="3A56FEE7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  <w:r>
              <w:t>Россия</w:t>
            </w:r>
          </w:p>
          <w:p w14:paraId="367DA70E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</w:p>
          <w:p w14:paraId="0D7E9456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  <w:r>
              <w:t>Россия</w:t>
            </w:r>
          </w:p>
          <w:p w14:paraId="4C0D6F53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</w:p>
          <w:p w14:paraId="3A7492F4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firstLine="0"/>
              <w:jc w:val="both"/>
            </w:pPr>
            <w:r>
              <w:t>Россия</w:t>
            </w:r>
          </w:p>
        </w:tc>
        <w:tc>
          <w:tcPr>
            <w:tcW w:w="3489" w:type="dxa"/>
          </w:tcPr>
          <w:p w14:paraId="25365F47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left="120" w:firstLine="0"/>
            </w:pPr>
            <w:r>
              <w:t>легковой автомобиль  1)ВАЗ 21053</w:t>
            </w:r>
            <w:r w:rsidR="00014207">
              <w:t>;</w:t>
            </w:r>
            <w:r>
              <w:t xml:space="preserve"> 2) УАЗ 31519</w:t>
            </w:r>
            <w:r w:rsidR="00014207">
              <w:t>;</w:t>
            </w:r>
          </w:p>
          <w:p w14:paraId="31F1E8F5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left="120" w:firstLine="0"/>
            </w:pPr>
            <w:r>
              <w:t>грузовой автомобиль ЗИЛ ММ 34505</w:t>
            </w:r>
          </w:p>
          <w:p w14:paraId="2882C164" w14:textId="77777777" w:rsidR="00A6442C" w:rsidRDefault="00A6442C" w:rsidP="00285E07">
            <w:pPr>
              <w:pStyle w:val="a4"/>
              <w:shd w:val="clear" w:color="auto" w:fill="auto"/>
              <w:spacing w:line="250" w:lineRule="exact"/>
              <w:ind w:left="120" w:firstLine="0"/>
            </w:pPr>
          </w:p>
        </w:tc>
      </w:tr>
    </w:tbl>
    <w:p w14:paraId="6BB8CEB0" w14:textId="77777777" w:rsidR="001B37A7" w:rsidRDefault="001B37A7" w:rsidP="001B37A7">
      <w:pPr>
        <w:pStyle w:val="a4"/>
        <w:shd w:val="clear" w:color="auto" w:fill="auto"/>
        <w:spacing w:after="60" w:line="360" w:lineRule="auto"/>
        <w:ind w:firstLine="0"/>
      </w:pPr>
    </w:p>
    <w:sectPr w:rsidR="001B37A7" w:rsidSect="00EF5584">
      <w:type w:val="continuous"/>
      <w:pgSz w:w="16837" w:h="11905" w:orient="landscape"/>
      <w:pgMar w:top="709" w:right="376" w:bottom="362" w:left="85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7"/>
      <w:numFmt w:val="decimal"/>
      <w:lvlText w:val="5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8"/>
      <w:numFmt w:val="decimal"/>
      <w:lvlText w:val="5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3" w15:restartNumberingAfterBreak="0">
    <w:nsid w:val="10345B06"/>
    <w:multiLevelType w:val="hybridMultilevel"/>
    <w:tmpl w:val="6FA0C5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09D4D2D"/>
    <w:multiLevelType w:val="hybridMultilevel"/>
    <w:tmpl w:val="1486DA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2B4911"/>
    <w:multiLevelType w:val="hybridMultilevel"/>
    <w:tmpl w:val="1826D0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98E572A"/>
    <w:multiLevelType w:val="hybridMultilevel"/>
    <w:tmpl w:val="17CA1B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FA87EBF"/>
    <w:multiLevelType w:val="hybridMultilevel"/>
    <w:tmpl w:val="714A9A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27330B6"/>
    <w:multiLevelType w:val="hybridMultilevel"/>
    <w:tmpl w:val="CED423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E005413"/>
    <w:multiLevelType w:val="hybridMultilevel"/>
    <w:tmpl w:val="B98C9F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4E7A47"/>
    <w:multiLevelType w:val="hybridMultilevel"/>
    <w:tmpl w:val="836A1A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768D54D3"/>
    <w:multiLevelType w:val="hybridMultilevel"/>
    <w:tmpl w:val="9BA8F0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0"/>
  </w:num>
  <w:num w:numId="15">
    <w:abstractNumId w:val="21"/>
  </w:num>
  <w:num w:numId="16">
    <w:abstractNumId w:val="17"/>
  </w:num>
  <w:num w:numId="17">
    <w:abstractNumId w:val="13"/>
  </w:num>
  <w:num w:numId="18">
    <w:abstractNumId w:val="18"/>
  </w:num>
  <w:num w:numId="19">
    <w:abstractNumId w:val="19"/>
  </w:num>
  <w:num w:numId="20">
    <w:abstractNumId w:val="15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F9"/>
    <w:rsid w:val="00014207"/>
    <w:rsid w:val="000775C6"/>
    <w:rsid w:val="000A715A"/>
    <w:rsid w:val="000B591E"/>
    <w:rsid w:val="000E1214"/>
    <w:rsid w:val="000E35D2"/>
    <w:rsid w:val="00172E7F"/>
    <w:rsid w:val="0018171E"/>
    <w:rsid w:val="001B37A7"/>
    <w:rsid w:val="00285E07"/>
    <w:rsid w:val="002A07E7"/>
    <w:rsid w:val="00300F3B"/>
    <w:rsid w:val="003372BC"/>
    <w:rsid w:val="00350BE5"/>
    <w:rsid w:val="003B214A"/>
    <w:rsid w:val="003F04C2"/>
    <w:rsid w:val="00405164"/>
    <w:rsid w:val="004827DC"/>
    <w:rsid w:val="004D59E2"/>
    <w:rsid w:val="00502826"/>
    <w:rsid w:val="00554A3B"/>
    <w:rsid w:val="00597528"/>
    <w:rsid w:val="00615F1E"/>
    <w:rsid w:val="00654582"/>
    <w:rsid w:val="006A50E9"/>
    <w:rsid w:val="007645AB"/>
    <w:rsid w:val="00774856"/>
    <w:rsid w:val="007F2CE4"/>
    <w:rsid w:val="007F79DB"/>
    <w:rsid w:val="00804118"/>
    <w:rsid w:val="00841642"/>
    <w:rsid w:val="0089378B"/>
    <w:rsid w:val="00980BC4"/>
    <w:rsid w:val="009E297A"/>
    <w:rsid w:val="009F3314"/>
    <w:rsid w:val="00A36C95"/>
    <w:rsid w:val="00A6442C"/>
    <w:rsid w:val="00AD4559"/>
    <w:rsid w:val="00B53E3F"/>
    <w:rsid w:val="00B94DEB"/>
    <w:rsid w:val="00C35061"/>
    <w:rsid w:val="00C70320"/>
    <w:rsid w:val="00C74728"/>
    <w:rsid w:val="00C92FB8"/>
    <w:rsid w:val="00CD0D11"/>
    <w:rsid w:val="00CD46B1"/>
    <w:rsid w:val="00D179AB"/>
    <w:rsid w:val="00D439F0"/>
    <w:rsid w:val="00D50ECA"/>
    <w:rsid w:val="00D90D7B"/>
    <w:rsid w:val="00DC0E73"/>
    <w:rsid w:val="00DE619A"/>
    <w:rsid w:val="00E5599B"/>
    <w:rsid w:val="00E77AB8"/>
    <w:rsid w:val="00EF5584"/>
    <w:rsid w:val="00FA11F9"/>
    <w:rsid w:val="00FE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BEECA0"/>
  <w14:defaultImageDpi w14:val="0"/>
  <w15:docId w15:val="{CE17D2FF-AA52-4396-9453-2331DAA9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auto"/>
      <w:u w:val="single"/>
    </w:rPr>
  </w:style>
  <w:style w:type="paragraph" w:customStyle="1" w:styleId="2">
    <w:name w:val="Основной текст (2)"/>
    <w:basedOn w:val="a"/>
    <w:link w:val="20"/>
    <w:uiPriority w:val="99"/>
    <w:pPr>
      <w:shd w:val="clear" w:color="auto" w:fill="FFFFFF"/>
      <w:spacing w:line="274" w:lineRule="exact"/>
      <w:jc w:val="center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20">
    <w:name w:val="Основной текст (2)_"/>
    <w:basedOn w:val="a0"/>
    <w:link w:val="2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noProof/>
      <w:sz w:val="20"/>
      <w:szCs w:val="20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240" w:lineRule="atLeast"/>
      <w:ind w:hanging="260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color w:val="000000"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table" w:styleId="a6">
    <w:name w:val="Table Grid"/>
    <w:basedOn w:val="a1"/>
    <w:uiPriority w:val="99"/>
    <w:rsid w:val="00FA11F9"/>
    <w:pPr>
      <w:spacing w:after="0" w:line="240" w:lineRule="auto"/>
    </w:pPr>
    <w:rPr>
      <w:rFonts w:cs="Arial Unicode MS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715</Words>
  <Characters>4082</Characters>
  <Application>Microsoft Office Word</Application>
  <DocSecurity>0</DocSecurity>
  <Lines>34</Lines>
  <Paragraphs>9</Paragraphs>
  <ScaleCrop>false</ScaleCrop>
  <Company>Финуправление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для опубликования 2013</dc:title>
  <dc:subject/>
  <dc:creator>User410_1</dc:creator>
  <cp:keywords/>
  <dc:description/>
  <cp:lastModifiedBy>user</cp:lastModifiedBy>
  <cp:revision>2</cp:revision>
  <cp:lastPrinted>2015-05-13T23:36:00Z</cp:lastPrinted>
  <dcterms:created xsi:type="dcterms:W3CDTF">2024-09-25T22:56:00Z</dcterms:created>
  <dcterms:modified xsi:type="dcterms:W3CDTF">2024-09-25T22:56:00Z</dcterms:modified>
</cp:coreProperties>
</file>