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50B3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5DCEB17A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A36C95">
        <w:t xml:space="preserve"> за 201</w:t>
      </w:r>
      <w:r w:rsidR="00A00E3F">
        <w:t>8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99"/>
        <w:gridCol w:w="2407"/>
        <w:gridCol w:w="1598"/>
        <w:gridCol w:w="3258"/>
        <w:gridCol w:w="1067"/>
        <w:gridCol w:w="1448"/>
        <w:gridCol w:w="3489"/>
      </w:tblGrid>
      <w:tr w:rsidR="009E297A" w14:paraId="70706AC5" w14:textId="77777777" w:rsidTr="00285E07">
        <w:trPr>
          <w:trHeight w:val="849"/>
        </w:trPr>
        <w:tc>
          <w:tcPr>
            <w:tcW w:w="2099" w:type="dxa"/>
            <w:vMerge w:val="restart"/>
          </w:tcPr>
          <w:p w14:paraId="5D7B75FA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6469DDCC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4C6EBD1D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407" w:type="dxa"/>
            <w:vMerge w:val="restart"/>
          </w:tcPr>
          <w:p w14:paraId="4F59F1DA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48A01CC0" w14:textId="77777777" w:rsidR="009E297A" w:rsidRDefault="009E297A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201</w:t>
            </w:r>
            <w:r w:rsidR="00A00E3F">
              <w:t>8</w:t>
            </w:r>
            <w:r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417BC273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489" w:type="dxa"/>
            <w:vMerge w:val="restart"/>
          </w:tcPr>
          <w:p w14:paraId="43DF814E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77481E50" w14:textId="77777777" w:rsidTr="00285E07">
        <w:tc>
          <w:tcPr>
            <w:tcW w:w="2099" w:type="dxa"/>
            <w:vMerge/>
          </w:tcPr>
          <w:p w14:paraId="23BCF4D0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407" w:type="dxa"/>
            <w:vMerge/>
          </w:tcPr>
          <w:p w14:paraId="2308A31C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1D6630F5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7470DAED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288BB195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122861CC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323C7938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489" w:type="dxa"/>
            <w:vMerge/>
          </w:tcPr>
          <w:p w14:paraId="55033654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7B5AB24F" w14:textId="77777777" w:rsidTr="00285E07">
        <w:tc>
          <w:tcPr>
            <w:tcW w:w="2099" w:type="dxa"/>
            <w:vMerge w:val="restart"/>
          </w:tcPr>
          <w:p w14:paraId="24BFCF30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Гранже С.В.</w:t>
            </w:r>
          </w:p>
        </w:tc>
        <w:tc>
          <w:tcPr>
            <w:tcW w:w="2407" w:type="dxa"/>
          </w:tcPr>
          <w:p w14:paraId="6D7C1C1B" w14:textId="77777777" w:rsidR="00172E7F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начальник отдела учета и отчетности</w:t>
            </w:r>
          </w:p>
        </w:tc>
        <w:tc>
          <w:tcPr>
            <w:tcW w:w="1598" w:type="dxa"/>
          </w:tcPr>
          <w:p w14:paraId="4D4F3670" w14:textId="77777777" w:rsidR="00172E7F" w:rsidRDefault="00A00E3F" w:rsidP="007645AB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767989,72</w:t>
            </w:r>
          </w:p>
          <w:p w14:paraId="72E83FA0" w14:textId="77777777" w:rsidR="007645AB" w:rsidRDefault="007645AB" w:rsidP="007645AB">
            <w:pPr>
              <w:pStyle w:val="a4"/>
              <w:shd w:val="clear" w:color="auto" w:fill="auto"/>
              <w:spacing w:line="240" w:lineRule="auto"/>
              <w:ind w:left="400" w:firstLine="0"/>
              <w:jc w:val="center"/>
            </w:pPr>
          </w:p>
        </w:tc>
        <w:tc>
          <w:tcPr>
            <w:tcW w:w="3258" w:type="dxa"/>
          </w:tcPr>
          <w:p w14:paraId="52DDCE44" w14:textId="77777777" w:rsidR="00172E7F" w:rsidRDefault="00172E7F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квартира</w:t>
            </w:r>
          </w:p>
        </w:tc>
        <w:tc>
          <w:tcPr>
            <w:tcW w:w="1067" w:type="dxa"/>
          </w:tcPr>
          <w:p w14:paraId="223EEB55" w14:textId="77777777" w:rsidR="00172E7F" w:rsidRDefault="00A00E3F" w:rsidP="000E1214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55,2</w:t>
            </w:r>
          </w:p>
        </w:tc>
        <w:tc>
          <w:tcPr>
            <w:tcW w:w="1448" w:type="dxa"/>
          </w:tcPr>
          <w:p w14:paraId="62D6F38B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B4A0944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12525384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IPSUM</w:t>
            </w:r>
          </w:p>
        </w:tc>
      </w:tr>
      <w:tr w:rsidR="0018171E" w14:paraId="687068EC" w14:textId="77777777" w:rsidTr="00285E07">
        <w:tc>
          <w:tcPr>
            <w:tcW w:w="2099" w:type="dxa"/>
            <w:vMerge/>
          </w:tcPr>
          <w:p w14:paraId="61778C37" w14:textId="77777777" w:rsidR="0018171E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407" w:type="dxa"/>
          </w:tcPr>
          <w:p w14:paraId="424AFC36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51BA827A" w14:textId="77777777" w:rsidR="0018171E" w:rsidRPr="007645AB" w:rsidRDefault="00A00E3F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77847,17</w:t>
            </w:r>
          </w:p>
        </w:tc>
        <w:tc>
          <w:tcPr>
            <w:tcW w:w="3258" w:type="dxa"/>
          </w:tcPr>
          <w:p w14:paraId="7B2C5A82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6F992569" w14:textId="77777777" w:rsidR="0018171E" w:rsidRPr="00615F1E" w:rsidRDefault="00A00E3F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613D1478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7F472C03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400217A0" w14:textId="77777777" w:rsidTr="00285E07">
        <w:tc>
          <w:tcPr>
            <w:tcW w:w="2099" w:type="dxa"/>
            <w:vMerge/>
          </w:tcPr>
          <w:p w14:paraId="3B760D10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ADFE4CC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A59329D" w14:textId="77777777" w:rsidR="0018171E" w:rsidRPr="007645AB" w:rsidRDefault="00A00E3F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75657,66</w:t>
            </w:r>
          </w:p>
        </w:tc>
        <w:tc>
          <w:tcPr>
            <w:tcW w:w="3258" w:type="dxa"/>
          </w:tcPr>
          <w:p w14:paraId="0AF775F9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52758921" w14:textId="77777777" w:rsidR="0018171E" w:rsidRPr="00615F1E" w:rsidRDefault="00A00E3F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021A8F42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4FF68967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34CACACD" w14:textId="77777777" w:rsidTr="00285E07">
        <w:tc>
          <w:tcPr>
            <w:tcW w:w="2099" w:type="dxa"/>
            <w:vMerge w:val="restart"/>
          </w:tcPr>
          <w:p w14:paraId="2B51327D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Гладких А.А.</w:t>
            </w:r>
          </w:p>
        </w:tc>
        <w:tc>
          <w:tcPr>
            <w:tcW w:w="2407" w:type="dxa"/>
          </w:tcPr>
          <w:p w14:paraId="650AA552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начальник бюджетного отдела</w:t>
            </w:r>
          </w:p>
        </w:tc>
        <w:tc>
          <w:tcPr>
            <w:tcW w:w="1598" w:type="dxa"/>
          </w:tcPr>
          <w:p w14:paraId="647538AB" w14:textId="77777777" w:rsidR="0018171E" w:rsidRDefault="00CB05D1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923933,92</w:t>
            </w:r>
          </w:p>
        </w:tc>
        <w:tc>
          <w:tcPr>
            <w:tcW w:w="3258" w:type="dxa"/>
          </w:tcPr>
          <w:p w14:paraId="000BD7F5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615F1E">
              <w:t>1)</w:t>
            </w:r>
            <w:r>
              <w:t xml:space="preserve"> квартира (</w:t>
            </w:r>
            <w:r w:rsidRPr="00C70320">
              <w:t>доля в праве 1/</w:t>
            </w:r>
            <w:r>
              <w:t>3</w:t>
            </w:r>
            <w:r w:rsidRPr="00C70320">
              <w:t>)</w:t>
            </w:r>
          </w:p>
          <w:p w14:paraId="616891B1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жилой дом в пользовании</w:t>
            </w:r>
          </w:p>
          <w:p w14:paraId="03AA1C48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 гараж в пользовании</w:t>
            </w:r>
          </w:p>
          <w:p w14:paraId="300BA344" w14:textId="77777777" w:rsidR="007F79DB" w:rsidRDefault="007F79DB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4)земельный участок в пользовании</w:t>
            </w:r>
          </w:p>
          <w:p w14:paraId="49832884" w14:textId="77777777" w:rsidR="007F79DB" w:rsidRDefault="007F79DB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5) жилой дом в пользовании</w:t>
            </w:r>
          </w:p>
          <w:p w14:paraId="47B62E5D" w14:textId="77777777" w:rsidR="00CB05D1" w:rsidRDefault="00CB05D1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6) земельный участок в пользовании</w:t>
            </w:r>
          </w:p>
        </w:tc>
        <w:tc>
          <w:tcPr>
            <w:tcW w:w="1067" w:type="dxa"/>
          </w:tcPr>
          <w:p w14:paraId="331D7A88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49,6</w:t>
            </w:r>
          </w:p>
          <w:p w14:paraId="0CF27798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4CE2C0EF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61,7</w:t>
            </w:r>
          </w:p>
          <w:p w14:paraId="32106BF0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911,0</w:t>
            </w:r>
          </w:p>
          <w:p w14:paraId="3B09AB3B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  <w:p w14:paraId="7CFAD67D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38,3</w:t>
            </w:r>
          </w:p>
          <w:p w14:paraId="3E03745E" w14:textId="77777777" w:rsidR="00CB05D1" w:rsidRDefault="00CB05D1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1200,0</w:t>
            </w:r>
          </w:p>
        </w:tc>
        <w:tc>
          <w:tcPr>
            <w:tcW w:w="1448" w:type="dxa"/>
          </w:tcPr>
          <w:p w14:paraId="259416D6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D3CDDAB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310BF5D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148A2F40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14436346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84430AB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B0C11D2" w14:textId="77777777" w:rsidR="00CB05D1" w:rsidRDefault="00CB05D1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9148F50" w14:textId="77777777" w:rsidR="0018171E" w:rsidRPr="007F79DB" w:rsidRDefault="007F79DB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легковой автомобиль </w:t>
            </w:r>
            <w:r w:rsidRPr="007F79DB">
              <w:rPr>
                <w:lang w:val="en-US" w:eastAsia="en-US"/>
              </w:rPr>
              <w:t>TOYOTA</w:t>
            </w:r>
            <w:r>
              <w:rPr>
                <w:lang w:val="en-US" w:eastAsia="en-US"/>
              </w:rPr>
              <w:t xml:space="preserve"> </w:t>
            </w:r>
            <w:r w:rsidR="00771709" w:rsidRPr="00771709">
              <w:rPr>
                <w:lang w:val="en-US" w:eastAsia="en-US"/>
              </w:rPr>
              <w:t>PRIUS</w:t>
            </w:r>
          </w:p>
        </w:tc>
      </w:tr>
      <w:tr w:rsidR="0018171E" w14:paraId="5F95E3BA" w14:textId="77777777" w:rsidTr="00285E07">
        <w:tc>
          <w:tcPr>
            <w:tcW w:w="2099" w:type="dxa"/>
            <w:vMerge/>
          </w:tcPr>
          <w:p w14:paraId="62D2F309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1C294EF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30D8678C" w14:textId="77777777" w:rsidR="0018171E" w:rsidRDefault="00CB05D1" w:rsidP="00CB05D1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79092DB6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702BA6BC" w14:textId="77777777" w:rsidR="0018171E" w:rsidRDefault="0018171E" w:rsidP="007F79D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</w:t>
            </w:r>
            <w:r w:rsidR="007F79DB">
              <w:t>земельный участок</w:t>
            </w:r>
            <w:r>
              <w:t xml:space="preserve"> в пользовании</w:t>
            </w:r>
          </w:p>
        </w:tc>
        <w:tc>
          <w:tcPr>
            <w:tcW w:w="1067" w:type="dxa"/>
          </w:tcPr>
          <w:p w14:paraId="55A871CE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3A22E140" w14:textId="77777777" w:rsidR="0018171E" w:rsidRDefault="007F79DB" w:rsidP="007F79D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</w:t>
            </w:r>
            <w:r w:rsidR="0018171E">
              <w:t>,</w:t>
            </w:r>
            <w:r>
              <w:t>0</w:t>
            </w:r>
          </w:p>
        </w:tc>
        <w:tc>
          <w:tcPr>
            <w:tcW w:w="1448" w:type="dxa"/>
          </w:tcPr>
          <w:p w14:paraId="67281FED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95DB279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A948A98" w14:textId="77777777" w:rsidR="0018171E" w:rsidRPr="0018171E" w:rsidRDefault="007F79DB" w:rsidP="007F79DB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>
              <w:t>грузовой</w:t>
            </w:r>
            <w:r w:rsidR="0018171E">
              <w:t xml:space="preserve"> автомобиль </w:t>
            </w:r>
            <w:r>
              <w:t>МАЗДА БОНГО</w:t>
            </w:r>
          </w:p>
        </w:tc>
      </w:tr>
      <w:tr w:rsidR="0018171E" w14:paraId="26681484" w14:textId="77777777" w:rsidTr="00285E07">
        <w:tc>
          <w:tcPr>
            <w:tcW w:w="2099" w:type="dxa"/>
            <w:vMerge/>
          </w:tcPr>
          <w:p w14:paraId="144E2FBD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168A1EFC" w14:textId="77777777" w:rsidR="0018171E" w:rsidRDefault="0018171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4BD35B4D" w14:textId="77777777" w:rsidR="0018171E" w:rsidRPr="0018171E" w:rsidRDefault="001817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066263D4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079C811A" w14:textId="77777777" w:rsidR="007F79DB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2)земельный участок в пользовании</w:t>
            </w:r>
          </w:p>
          <w:p w14:paraId="1A11880E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3)жилой дом в пользовании</w:t>
            </w:r>
          </w:p>
          <w:p w14:paraId="2D9D511C" w14:textId="77777777" w:rsidR="00CB05D1" w:rsidRDefault="00CB05D1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4) земельный участок в пользовании</w:t>
            </w:r>
          </w:p>
        </w:tc>
        <w:tc>
          <w:tcPr>
            <w:tcW w:w="1067" w:type="dxa"/>
          </w:tcPr>
          <w:p w14:paraId="073D78B7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5C4CBA47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  <w:p w14:paraId="06931FAC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911,0</w:t>
            </w:r>
          </w:p>
          <w:p w14:paraId="5532AFD9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38,3</w:t>
            </w:r>
          </w:p>
          <w:p w14:paraId="1490F1AD" w14:textId="77777777" w:rsidR="00CB05D1" w:rsidRDefault="00CB05D1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1200,0</w:t>
            </w:r>
          </w:p>
        </w:tc>
        <w:tc>
          <w:tcPr>
            <w:tcW w:w="1448" w:type="dxa"/>
          </w:tcPr>
          <w:p w14:paraId="17942529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296248EC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3A9453F6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765D01E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47EE013D" w14:textId="77777777" w:rsidR="00CB05D1" w:rsidRDefault="00CB05D1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0B2620C" w14:textId="77777777" w:rsidR="0018171E" w:rsidRDefault="0018171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01D41EA6" w14:textId="77777777" w:rsidTr="00285E07">
        <w:tc>
          <w:tcPr>
            <w:tcW w:w="2099" w:type="dxa"/>
            <w:vMerge w:val="restart"/>
          </w:tcPr>
          <w:p w14:paraId="01E7E19A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Жук Ю.В.</w:t>
            </w:r>
          </w:p>
        </w:tc>
        <w:tc>
          <w:tcPr>
            <w:tcW w:w="2407" w:type="dxa"/>
          </w:tcPr>
          <w:p w14:paraId="37C675A9" w14:textId="77777777" w:rsidR="009F3314" w:rsidRDefault="009F3314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539CAE63" w14:textId="77777777" w:rsidR="009F3314" w:rsidRDefault="000F5BC2" w:rsidP="003B214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94044,73</w:t>
            </w:r>
          </w:p>
        </w:tc>
        <w:tc>
          <w:tcPr>
            <w:tcW w:w="3258" w:type="dxa"/>
          </w:tcPr>
          <w:p w14:paraId="3CDADC37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1) квартира </w:t>
            </w:r>
          </w:p>
        </w:tc>
        <w:tc>
          <w:tcPr>
            <w:tcW w:w="1067" w:type="dxa"/>
          </w:tcPr>
          <w:p w14:paraId="333EF210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10D91F9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49E8EAB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62378C91" w14:textId="77777777" w:rsidTr="00285E07">
        <w:tc>
          <w:tcPr>
            <w:tcW w:w="2099" w:type="dxa"/>
            <w:vMerge/>
          </w:tcPr>
          <w:p w14:paraId="41A888C4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7993A576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303FA40B" w14:textId="77777777" w:rsidR="009F3314" w:rsidRDefault="000F5BC2" w:rsidP="00C70320">
            <w:pPr>
              <w:pStyle w:val="a4"/>
              <w:shd w:val="clear" w:color="auto" w:fill="auto"/>
              <w:spacing w:line="240" w:lineRule="auto"/>
              <w:ind w:left="-108" w:firstLine="0"/>
              <w:jc w:val="center"/>
            </w:pPr>
            <w:r>
              <w:t>54214925,00</w:t>
            </w:r>
          </w:p>
        </w:tc>
        <w:tc>
          <w:tcPr>
            <w:tcW w:w="3258" w:type="dxa"/>
          </w:tcPr>
          <w:p w14:paraId="1484FD5C" w14:textId="77777777" w:rsidR="009F3314" w:rsidRDefault="009F3314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4CF87136" w14:textId="77777777" w:rsidR="003B214A" w:rsidRDefault="003B214A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квар</w:t>
            </w:r>
            <w:r w:rsidR="00D50EC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ира</w:t>
            </w:r>
            <w:r w:rsidR="000F5BC2">
              <w:rPr>
                <w:rFonts w:ascii="Times New Roman" w:hAnsi="Times New Roman" w:cs="Times New Roman"/>
                <w:sz w:val="21"/>
                <w:szCs w:val="21"/>
              </w:rPr>
              <w:t xml:space="preserve"> в пользовании</w:t>
            </w:r>
          </w:p>
          <w:p w14:paraId="721C06B2" w14:textId="77777777" w:rsidR="000F5BC2" w:rsidRPr="000F5BC2" w:rsidRDefault="000F5BC2" w:rsidP="000F5BC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0F5BC2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аренде</w:t>
            </w:r>
          </w:p>
          <w:p w14:paraId="3839D1F3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</w:p>
          <w:p w14:paraId="1D3837B6" w14:textId="77777777" w:rsidR="009F3314" w:rsidRPr="00C70320" w:rsidRDefault="009F3314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10BE1231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56,9</w:t>
            </w:r>
          </w:p>
          <w:p w14:paraId="66CCA9CE" w14:textId="77777777" w:rsidR="003B214A" w:rsidRDefault="000F5BC2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53</w:t>
            </w:r>
            <w:r w:rsidR="003B214A">
              <w:t>,</w:t>
            </w:r>
            <w:r>
              <w:t>3</w:t>
            </w:r>
          </w:p>
          <w:p w14:paraId="549B3307" w14:textId="77777777" w:rsidR="009F3314" w:rsidRDefault="00114818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5992400</w:t>
            </w:r>
          </w:p>
          <w:p w14:paraId="610182A9" w14:textId="77777777" w:rsidR="00114818" w:rsidRDefault="00114818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11FE758C" w14:textId="77777777" w:rsidR="009F3314" w:rsidRDefault="000F5BC2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4432000</w:t>
            </w:r>
          </w:p>
          <w:p w14:paraId="69F041C4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4117E81A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</w:tc>
        <w:tc>
          <w:tcPr>
            <w:tcW w:w="1448" w:type="dxa"/>
          </w:tcPr>
          <w:p w14:paraId="4D2FF680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lastRenderedPageBreak/>
              <w:t xml:space="preserve">Россия   Россия   </w:t>
            </w:r>
          </w:p>
          <w:p w14:paraId="44106A29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44C582AF" w14:textId="77777777" w:rsidR="00114818" w:rsidRDefault="00114818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68333A9B" w14:textId="77777777" w:rsidR="009F3314" w:rsidRDefault="000F5BC2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</w:t>
            </w:r>
            <w:r w:rsidR="009F3314">
              <w:t xml:space="preserve">оссия  </w:t>
            </w:r>
          </w:p>
          <w:p w14:paraId="105C2DA5" w14:textId="77777777" w:rsidR="003B214A" w:rsidRDefault="003B214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3B4FC48B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7E33EBC6" w14:textId="77777777" w:rsidR="00114818" w:rsidRPr="00114818" w:rsidRDefault="00114818" w:rsidP="00114818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lastRenderedPageBreak/>
              <w:t xml:space="preserve">легковой автомобиль </w:t>
            </w:r>
            <w:r w:rsidRPr="00114818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LAND</w:t>
            </w:r>
            <w:r w:rsidRPr="0011481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CRUISER</w:t>
            </w:r>
            <w:r w:rsidRPr="0011481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PRADO</w:t>
            </w:r>
          </w:p>
          <w:p w14:paraId="28E8FE9F" w14:textId="77777777" w:rsidR="00B94DEB" w:rsidRDefault="00114818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</w:t>
            </w:r>
            <w:r w:rsidR="009F3314">
              <w:t xml:space="preserve">рузовой автомобиль Камаз 55102, </w:t>
            </w:r>
          </w:p>
          <w:p w14:paraId="0D7CDEA0" w14:textId="77777777" w:rsidR="00B94DEB" w:rsidRDefault="00114818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</w:t>
            </w:r>
            <w:r w:rsidR="00B94DEB">
              <w:t>рузовой автомобиль Камаз 5410,</w:t>
            </w:r>
          </w:p>
          <w:p w14:paraId="0A7550D5" w14:textId="77777777" w:rsidR="009F3314" w:rsidRDefault="009F3314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Комбайн «Енисей-1200РН» - </w:t>
            </w:r>
            <w:r w:rsidR="00114818">
              <w:t>4</w:t>
            </w:r>
            <w:r>
              <w:t xml:space="preserve"> шт., Комбайн Енисей-1200Р, </w:t>
            </w:r>
          </w:p>
          <w:p w14:paraId="51AAB167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ДТ-75ДС4,</w:t>
            </w:r>
          </w:p>
          <w:p w14:paraId="1C6494D6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Комбайн РСМ-102 «</w:t>
            </w:r>
            <w:r>
              <w:rPr>
                <w:lang w:val="en-US"/>
              </w:rPr>
              <w:t>Vector</w:t>
            </w:r>
            <w:r w:rsidRPr="00AD4559">
              <w:t>-450</w:t>
            </w:r>
            <w:r>
              <w:t>»</w:t>
            </w:r>
            <w:r w:rsidR="00B94DEB">
              <w:t xml:space="preserve"> </w:t>
            </w:r>
            <w:r w:rsidR="00B94DEB">
              <w:lastRenderedPageBreak/>
              <w:t>-2шт</w:t>
            </w:r>
            <w:r>
              <w:t>,</w:t>
            </w:r>
          </w:p>
          <w:p w14:paraId="59AE961B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1523,</w:t>
            </w:r>
          </w:p>
          <w:p w14:paraId="19C164C6" w14:textId="77777777" w:rsidR="009F3314" w:rsidRDefault="009F3314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Трактор Беларус </w:t>
            </w:r>
            <w:r w:rsidR="00B94DEB">
              <w:t>82</w:t>
            </w:r>
            <w:r>
              <w:t>.1,</w:t>
            </w:r>
          </w:p>
          <w:p w14:paraId="2B43C70A" w14:textId="77777777" w:rsidR="00B94DEB" w:rsidRPr="00AD4559" w:rsidRDefault="00B94DEB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1221</w:t>
            </w:r>
            <w:r w:rsidR="00D439F0">
              <w:t>.2 – 2шт</w:t>
            </w:r>
          </w:p>
        </w:tc>
      </w:tr>
      <w:tr w:rsidR="009F3314" w14:paraId="1F23B2D5" w14:textId="77777777" w:rsidTr="00285E07">
        <w:trPr>
          <w:trHeight w:val="421"/>
        </w:trPr>
        <w:tc>
          <w:tcPr>
            <w:tcW w:w="2099" w:type="dxa"/>
            <w:vMerge/>
          </w:tcPr>
          <w:p w14:paraId="081890E3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17B11C2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59650948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421E5C7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7378B5DE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78E5F6C9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29398803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32BD3BC4" w14:textId="77777777" w:rsidTr="00285E07">
        <w:tc>
          <w:tcPr>
            <w:tcW w:w="2099" w:type="dxa"/>
            <w:vMerge/>
          </w:tcPr>
          <w:p w14:paraId="379063C1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94FBCCE" w14:textId="77777777" w:rsidR="009F3314" w:rsidRDefault="009F3314" w:rsidP="009F3314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30AEE92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56F38AC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66DDEBF5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6AB20F29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BFC8D15" w14:textId="77777777" w:rsidR="009F3314" w:rsidRDefault="009F3314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287680" w14:paraId="586006FF" w14:textId="77777777" w:rsidTr="00285E07">
        <w:tc>
          <w:tcPr>
            <w:tcW w:w="2099" w:type="dxa"/>
            <w:vMerge w:val="restart"/>
          </w:tcPr>
          <w:p w14:paraId="20AA9F94" w14:textId="77777777" w:rsidR="00287680" w:rsidRDefault="00287680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Володин М.В.</w:t>
            </w:r>
          </w:p>
        </w:tc>
        <w:tc>
          <w:tcPr>
            <w:tcW w:w="2407" w:type="dxa"/>
          </w:tcPr>
          <w:p w14:paraId="4CB8AE48" w14:textId="77777777" w:rsidR="00287680" w:rsidRDefault="00287680" w:rsidP="003F04C2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6402DEDD" w14:textId="77777777" w:rsidR="00287680" w:rsidRDefault="000570EA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458299,63</w:t>
            </w:r>
          </w:p>
        </w:tc>
        <w:tc>
          <w:tcPr>
            <w:tcW w:w="3258" w:type="dxa"/>
          </w:tcPr>
          <w:p w14:paraId="5D2CB4E7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1724DBFC" w14:textId="77777777" w:rsidR="00287680" w:rsidRDefault="00287680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7C1812C2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2948FDE" w14:textId="77777777" w:rsidR="00287680" w:rsidRDefault="00287680" w:rsidP="003F04C2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WISH</w:t>
            </w:r>
          </w:p>
        </w:tc>
      </w:tr>
      <w:tr w:rsidR="00287680" w14:paraId="658EB997" w14:textId="77777777" w:rsidTr="00285E07">
        <w:tc>
          <w:tcPr>
            <w:tcW w:w="2099" w:type="dxa"/>
            <w:vMerge/>
          </w:tcPr>
          <w:p w14:paraId="76F94C2F" w14:textId="77777777" w:rsidR="00287680" w:rsidRDefault="00287680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4ECA853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супруга</w:t>
            </w:r>
          </w:p>
        </w:tc>
        <w:tc>
          <w:tcPr>
            <w:tcW w:w="1598" w:type="dxa"/>
          </w:tcPr>
          <w:p w14:paraId="16025EBB" w14:textId="77777777" w:rsidR="00287680" w:rsidRPr="00980BC4" w:rsidRDefault="00AF3827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6663895,83</w:t>
            </w:r>
          </w:p>
        </w:tc>
        <w:tc>
          <w:tcPr>
            <w:tcW w:w="3258" w:type="dxa"/>
          </w:tcPr>
          <w:p w14:paraId="73F8F8F5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производственная база</w:t>
            </w:r>
          </w:p>
          <w:p w14:paraId="3173C4B8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здание склада</w:t>
            </w:r>
          </w:p>
          <w:p w14:paraId="414E881B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 квартира в пользовании</w:t>
            </w:r>
          </w:p>
        </w:tc>
        <w:tc>
          <w:tcPr>
            <w:tcW w:w="1067" w:type="dxa"/>
          </w:tcPr>
          <w:p w14:paraId="7CC855A9" w14:textId="77777777" w:rsidR="00287680" w:rsidRDefault="00287680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1765,0</w:t>
            </w:r>
          </w:p>
          <w:p w14:paraId="2C8B3D24" w14:textId="77777777" w:rsidR="00287680" w:rsidRDefault="00287680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607,0</w:t>
            </w:r>
          </w:p>
          <w:p w14:paraId="74B55495" w14:textId="77777777" w:rsidR="00287680" w:rsidRDefault="00287680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6B7AD568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259EB98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2EB006F4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2078539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287680" w14:paraId="6B3D8A8D" w14:textId="77777777" w:rsidTr="00285E07">
        <w:tc>
          <w:tcPr>
            <w:tcW w:w="2099" w:type="dxa"/>
            <w:vMerge/>
          </w:tcPr>
          <w:p w14:paraId="2F72C68D" w14:textId="77777777" w:rsidR="00287680" w:rsidRDefault="00287680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137C9E4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4491249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724F47EB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6686F48F" w14:textId="77777777" w:rsidR="00287680" w:rsidRDefault="00287680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62610B42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FF9BFBD" w14:textId="77777777" w:rsidR="00287680" w:rsidRDefault="00287680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287680" w14:paraId="5DF57F5C" w14:textId="77777777" w:rsidTr="00285E07">
        <w:tc>
          <w:tcPr>
            <w:tcW w:w="2099" w:type="dxa"/>
            <w:vMerge/>
          </w:tcPr>
          <w:p w14:paraId="32F93BB5" w14:textId="77777777" w:rsidR="00287680" w:rsidRDefault="00287680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1E746B98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73505BB7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6CDB6FD7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95E8EC1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7B97617E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98427BD" w14:textId="77777777" w:rsidR="00287680" w:rsidRDefault="00287680" w:rsidP="00287680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170CB4D3" w14:textId="77777777" w:rsidTr="00285E07">
        <w:tc>
          <w:tcPr>
            <w:tcW w:w="2099" w:type="dxa"/>
            <w:tcBorders>
              <w:bottom w:val="nil"/>
            </w:tcBorders>
          </w:tcPr>
          <w:p w14:paraId="2E23D672" w14:textId="77777777" w:rsidR="009F3314" w:rsidRPr="00EF558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Шутова Я.А.</w:t>
            </w:r>
          </w:p>
        </w:tc>
        <w:tc>
          <w:tcPr>
            <w:tcW w:w="2407" w:type="dxa"/>
          </w:tcPr>
          <w:p w14:paraId="2FE6AE14" w14:textId="77777777" w:rsidR="009F3314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главный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3FB106DD" w14:textId="77777777" w:rsidR="009F3314" w:rsidRDefault="00F0350B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600690,06</w:t>
            </w:r>
          </w:p>
          <w:p w14:paraId="05611EB6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58" w:type="dxa"/>
          </w:tcPr>
          <w:p w14:paraId="79E3D819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4E628D3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</w:tc>
        <w:tc>
          <w:tcPr>
            <w:tcW w:w="1448" w:type="dxa"/>
          </w:tcPr>
          <w:p w14:paraId="7CB8F64C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ECDC508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357065C5" w14:textId="77777777" w:rsidTr="00285E07">
        <w:tc>
          <w:tcPr>
            <w:tcW w:w="2099" w:type="dxa"/>
            <w:tcBorders>
              <w:top w:val="nil"/>
            </w:tcBorders>
          </w:tcPr>
          <w:p w14:paraId="5D81D23A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86AD129" w14:textId="77777777" w:rsidR="009F3314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14E706C9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7DFC0E47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49BCC203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  <w:p w14:paraId="696BCF9E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48" w:type="dxa"/>
          </w:tcPr>
          <w:p w14:paraId="6808DB21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36CB6F0F" w14:textId="77777777" w:rsidR="009F3314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</w:t>
            </w:r>
            <w:r w:rsidR="009F3314">
              <w:t>е имеет</w:t>
            </w:r>
          </w:p>
        </w:tc>
      </w:tr>
      <w:tr w:rsidR="00B53E3F" w14:paraId="5E06B3A7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33FD0FCF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Солодовникова М.П.</w:t>
            </w:r>
          </w:p>
        </w:tc>
        <w:tc>
          <w:tcPr>
            <w:tcW w:w="2407" w:type="dxa"/>
          </w:tcPr>
          <w:p w14:paraId="0E54387E" w14:textId="77777777" w:rsidR="00B53E3F" w:rsidRDefault="00B53E3F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5007E767" w14:textId="77777777" w:rsidR="00B53E3F" w:rsidRPr="00E06695" w:rsidRDefault="00E06695" w:rsidP="00E06695">
            <w:pPr>
              <w:pStyle w:val="a4"/>
              <w:shd w:val="clear" w:color="auto" w:fill="auto"/>
              <w:spacing w:line="240" w:lineRule="auto"/>
              <w:ind w:left="400" w:firstLine="0"/>
              <w:rPr>
                <w:lang w:val="en-US"/>
              </w:rPr>
            </w:pPr>
            <w:r>
              <w:rPr>
                <w:lang w:val="en-US"/>
              </w:rPr>
              <w:t>435926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3258" w:type="dxa"/>
          </w:tcPr>
          <w:p w14:paraId="5A454C02" w14:textId="77777777" w:rsidR="00B53E3F" w:rsidRDefault="00CD46B1" w:rsidP="004827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2F81D0A7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222E6E09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6A40212A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3945368E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2F4AA773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6B99A401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4226F572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BA2DFD7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62723B9B" w14:textId="77777777" w:rsidR="00B53E3F" w:rsidRPr="00E06695" w:rsidRDefault="00E06695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rPr>
                <w:lang w:val="en-US"/>
              </w:rPr>
              <w:t>992516</w:t>
            </w:r>
            <w:r>
              <w:t>,45</w:t>
            </w:r>
          </w:p>
        </w:tc>
        <w:tc>
          <w:tcPr>
            <w:tcW w:w="3258" w:type="dxa"/>
          </w:tcPr>
          <w:p w14:paraId="536596EE" w14:textId="77777777" w:rsidR="00B53E3F" w:rsidRDefault="00B53E3F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</w:t>
            </w:r>
          </w:p>
        </w:tc>
        <w:tc>
          <w:tcPr>
            <w:tcW w:w="1067" w:type="dxa"/>
          </w:tcPr>
          <w:p w14:paraId="7B5BF855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1252C6D9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CA330F3" w14:textId="77777777" w:rsidR="00B53E3F" w:rsidRPr="00B53E3F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B53E3F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AIIion</w:t>
            </w:r>
          </w:p>
        </w:tc>
      </w:tr>
      <w:tr w:rsidR="00B53E3F" w14:paraId="4443E846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0035B061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6BC3003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1C8AB477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03A0523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1CE3C345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68C6E057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3099653D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07CDA3C4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77103811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6F454443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7C32A842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E6DDC38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17A62E15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5D429805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5ECEE117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419E1110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68016741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18E31DA7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5BF55EDE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7ED75DCC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4F58A178" w14:textId="77777777" w:rsidR="00CD46B1" w:rsidRPr="00B53E3F" w:rsidRDefault="00CD46B1" w:rsidP="00B53E3F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Докшина М.П.</w:t>
            </w:r>
          </w:p>
        </w:tc>
        <w:tc>
          <w:tcPr>
            <w:tcW w:w="2407" w:type="dxa"/>
          </w:tcPr>
          <w:p w14:paraId="16375E6D" w14:textId="77777777" w:rsidR="00CD46B1" w:rsidRDefault="00CD46B1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652E294D" w14:textId="77777777" w:rsidR="00CD46B1" w:rsidRDefault="00771709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522953,85</w:t>
            </w:r>
          </w:p>
        </w:tc>
        <w:tc>
          <w:tcPr>
            <w:tcW w:w="3258" w:type="dxa"/>
          </w:tcPr>
          <w:p w14:paraId="36F36788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32D7B036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178FDF5C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5789ACD" w14:textId="77777777" w:rsidR="00CD46B1" w:rsidRPr="00771709" w:rsidRDefault="00CD46B1" w:rsidP="0077170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="00771709">
              <w:rPr>
                <w:lang w:val="en-US"/>
              </w:rPr>
              <w:t>MAZDA</w:t>
            </w:r>
            <w:r>
              <w:rPr>
                <w:lang w:eastAsia="en-US"/>
              </w:rPr>
              <w:t xml:space="preserve"> </w:t>
            </w:r>
            <w:r w:rsidR="00771709">
              <w:rPr>
                <w:lang w:val="en-US" w:eastAsia="en-US"/>
              </w:rPr>
              <w:t>AXELA</w:t>
            </w:r>
          </w:p>
        </w:tc>
      </w:tr>
      <w:tr w:rsidR="00CD46B1" w14:paraId="5085F686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27364536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809E3E2" w14:textId="77777777" w:rsidR="00CD46B1" w:rsidRPr="007F2CE4" w:rsidRDefault="00CD46B1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5E7848F0" w14:textId="77777777" w:rsidR="00CD46B1" w:rsidRPr="00771709" w:rsidRDefault="00771709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rPr>
                <w:lang w:val="en-US"/>
              </w:rPr>
              <w:t>453311</w:t>
            </w:r>
            <w:r>
              <w:t>,18</w:t>
            </w:r>
          </w:p>
        </w:tc>
        <w:tc>
          <w:tcPr>
            <w:tcW w:w="3258" w:type="dxa"/>
          </w:tcPr>
          <w:p w14:paraId="47931859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7119DD27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084624AC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5F98592" w14:textId="77777777" w:rsidR="00CD46B1" w:rsidRPr="002A07E7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61B24EAA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3E4F4D45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03541AB3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4C90F535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701BC43A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7443CAF8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67CE8D7E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A170F49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4DD7B06E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1080C65F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746F298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7D58105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4C36174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267E614E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5967AFB9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9CD237F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10D4B7BE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66983803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78A9B2F0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214297F3" w14:textId="77777777" w:rsidR="00CD46B1" w:rsidRDefault="00CD46B1" w:rsidP="00CD46B1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2CC1B5F" w14:textId="77777777" w:rsidR="00CD46B1" w:rsidRPr="00B53E3F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</w:tc>
        <w:tc>
          <w:tcPr>
            <w:tcW w:w="1067" w:type="dxa"/>
          </w:tcPr>
          <w:p w14:paraId="3B42DA0A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0EB372E6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54B9D0D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B53E3F" w14:paraId="092EEFFD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4B99BA75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Тихоньких Е.Ю.</w:t>
            </w:r>
          </w:p>
        </w:tc>
        <w:tc>
          <w:tcPr>
            <w:tcW w:w="2407" w:type="dxa"/>
          </w:tcPr>
          <w:p w14:paraId="6392EA73" w14:textId="77777777" w:rsidR="00B53E3F" w:rsidRDefault="002A07E7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главный специалист 1 разряда</w:t>
            </w:r>
          </w:p>
        </w:tc>
        <w:tc>
          <w:tcPr>
            <w:tcW w:w="1598" w:type="dxa"/>
          </w:tcPr>
          <w:p w14:paraId="163936B7" w14:textId="77777777" w:rsidR="00B53E3F" w:rsidRDefault="00A00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812953,25</w:t>
            </w:r>
          </w:p>
        </w:tc>
        <w:tc>
          <w:tcPr>
            <w:tcW w:w="3258" w:type="dxa"/>
          </w:tcPr>
          <w:p w14:paraId="2BF4C467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земельный участок (садовый)</w:t>
            </w:r>
          </w:p>
          <w:p w14:paraId="681F668D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17AE25D6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0EEE4AD4" w14:textId="77777777" w:rsidR="00CD46B1" w:rsidRDefault="00CD46B1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lastRenderedPageBreak/>
              <w:t>гараж в пользовании</w:t>
            </w:r>
          </w:p>
        </w:tc>
        <w:tc>
          <w:tcPr>
            <w:tcW w:w="1067" w:type="dxa"/>
          </w:tcPr>
          <w:p w14:paraId="66B95073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lastRenderedPageBreak/>
              <w:t>930,0</w:t>
            </w:r>
          </w:p>
          <w:p w14:paraId="6E5036C6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65,8</w:t>
            </w:r>
          </w:p>
          <w:p w14:paraId="16523275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66,9</w:t>
            </w:r>
          </w:p>
          <w:p w14:paraId="6A6674F7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lastRenderedPageBreak/>
              <w:t>50,2</w:t>
            </w:r>
          </w:p>
          <w:p w14:paraId="77A205FD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448" w:type="dxa"/>
          </w:tcPr>
          <w:p w14:paraId="1DCCA815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lastRenderedPageBreak/>
              <w:t xml:space="preserve">Россия </w:t>
            </w:r>
          </w:p>
          <w:p w14:paraId="4F58FA21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2380AF4A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AD1618F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lastRenderedPageBreak/>
              <w:t>Россия</w:t>
            </w:r>
          </w:p>
        </w:tc>
        <w:tc>
          <w:tcPr>
            <w:tcW w:w="3489" w:type="dxa"/>
          </w:tcPr>
          <w:p w14:paraId="6D985CD9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lastRenderedPageBreak/>
              <w:t>не имеет</w:t>
            </w:r>
          </w:p>
        </w:tc>
      </w:tr>
      <w:tr w:rsidR="00B53E3F" w14:paraId="76BD6892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68B979D3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E838758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06EBFFD5" w14:textId="77777777" w:rsidR="00B53E3F" w:rsidRDefault="00A00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271391,80</w:t>
            </w:r>
          </w:p>
          <w:p w14:paraId="26C23F16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</w:tc>
        <w:tc>
          <w:tcPr>
            <w:tcW w:w="3258" w:type="dxa"/>
          </w:tcPr>
          <w:p w14:paraId="04FAE505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2830A2DF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6CE5055F" w14:textId="77777777" w:rsidR="000E35D2" w:rsidRDefault="000E35D2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гараж</w:t>
            </w:r>
          </w:p>
        </w:tc>
        <w:tc>
          <w:tcPr>
            <w:tcW w:w="1067" w:type="dxa"/>
          </w:tcPr>
          <w:p w14:paraId="290C0ED7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65,8</w:t>
            </w:r>
          </w:p>
          <w:p w14:paraId="4EA2155D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66,9</w:t>
            </w:r>
          </w:p>
          <w:p w14:paraId="3B1A60A9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50,2</w:t>
            </w:r>
          </w:p>
        </w:tc>
        <w:tc>
          <w:tcPr>
            <w:tcW w:w="1448" w:type="dxa"/>
          </w:tcPr>
          <w:p w14:paraId="7DFAFEFE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2115610B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4C38A5C2" w14:textId="77777777" w:rsidR="00B53E3F" w:rsidRDefault="000775C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43BD73F" w14:textId="77777777" w:rsidR="00B53E3F" w:rsidRPr="000E35D2" w:rsidRDefault="00B53E3F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 w:rsidR="000E35D2">
              <w:t>1)</w:t>
            </w:r>
            <w:r w:rsidRPr="00285E07">
              <w:rPr>
                <w:lang w:val="en-US" w:eastAsia="en-US"/>
              </w:rPr>
              <w:t>TOYOTA</w:t>
            </w:r>
            <w:r w:rsidRPr="000E35D2">
              <w:rPr>
                <w:lang w:eastAsia="en-US"/>
              </w:rPr>
              <w:t xml:space="preserve"> </w:t>
            </w:r>
            <w:r w:rsidRPr="00285E07">
              <w:rPr>
                <w:lang w:val="en-US" w:eastAsia="en-US"/>
              </w:rPr>
              <w:t>NADIA</w:t>
            </w:r>
            <w:r w:rsidR="000E35D2">
              <w:rPr>
                <w:lang w:eastAsia="en-US"/>
              </w:rPr>
              <w:t>, 2)</w:t>
            </w:r>
            <w:r w:rsidR="000E35D2" w:rsidRPr="000E35D2">
              <w:rPr>
                <w:lang w:eastAsia="en-US"/>
              </w:rPr>
              <w:t xml:space="preserve"> </w:t>
            </w:r>
            <w:r w:rsidR="000E35D2" w:rsidRPr="000E35D2">
              <w:rPr>
                <w:lang w:val="en-US" w:eastAsia="en-US"/>
              </w:rPr>
              <w:t>TOYOTA</w:t>
            </w:r>
            <w:r w:rsidR="000E35D2" w:rsidRPr="000E35D2">
              <w:rPr>
                <w:lang w:eastAsia="en-US"/>
              </w:rPr>
              <w:t xml:space="preserve"> </w:t>
            </w:r>
            <w:r w:rsidR="000E35D2">
              <w:rPr>
                <w:lang w:val="en-US" w:eastAsia="en-US"/>
              </w:rPr>
              <w:t>PRIUS</w:t>
            </w:r>
          </w:p>
        </w:tc>
      </w:tr>
      <w:tr w:rsidR="00A6442C" w14:paraId="36E245A4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5B619D54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4ADD75C2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Логинова О.В.</w:t>
            </w:r>
          </w:p>
        </w:tc>
        <w:tc>
          <w:tcPr>
            <w:tcW w:w="2407" w:type="dxa"/>
          </w:tcPr>
          <w:p w14:paraId="2CFB6FF1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  <w:p w14:paraId="45022992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7F01A8A4" w14:textId="77777777" w:rsidR="00A6442C" w:rsidRDefault="00E06695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701551,05</w:t>
            </w:r>
          </w:p>
        </w:tc>
        <w:tc>
          <w:tcPr>
            <w:tcW w:w="3258" w:type="dxa"/>
          </w:tcPr>
          <w:p w14:paraId="7DAF9D47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</w:p>
          <w:p w14:paraId="553196D1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1)земельный участок (садово-огородный)</w:t>
            </w:r>
          </w:p>
          <w:p w14:paraId="6A73AAA9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72671452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 в аренде</w:t>
            </w:r>
          </w:p>
          <w:p w14:paraId="77838273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в пользовании</w:t>
            </w:r>
          </w:p>
        </w:tc>
        <w:tc>
          <w:tcPr>
            <w:tcW w:w="1067" w:type="dxa"/>
          </w:tcPr>
          <w:p w14:paraId="0B306EF1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5C1CBC16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55687C18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850,0</w:t>
            </w:r>
          </w:p>
          <w:p w14:paraId="246D9856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1B79D923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100,3</w:t>
            </w:r>
          </w:p>
          <w:p w14:paraId="2C8BC88A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797,0</w:t>
            </w:r>
          </w:p>
          <w:p w14:paraId="09993226" w14:textId="77777777" w:rsidR="00A6442C" w:rsidRDefault="00A6442C" w:rsidP="000775C6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55259161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1705,0</w:t>
            </w:r>
          </w:p>
        </w:tc>
        <w:tc>
          <w:tcPr>
            <w:tcW w:w="1448" w:type="dxa"/>
          </w:tcPr>
          <w:p w14:paraId="1D470B36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4985C958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2C8A0DAF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473BCED0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5C79CC0A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47958A9A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4EF31029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5DBFC30B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20AA6825" w14:textId="77777777" w:rsidR="00014207" w:rsidRDefault="00014207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  <w:p w14:paraId="446A238A" w14:textId="77777777" w:rsidR="00A6442C" w:rsidRPr="00E06695" w:rsidRDefault="00A6442C" w:rsidP="0077170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 w:rsidR="00771709" w:rsidRPr="00771709">
              <w:rPr>
                <w:lang w:val="en-US" w:eastAsia="en-US"/>
              </w:rPr>
              <w:t>TOYOTA</w:t>
            </w:r>
            <w:r>
              <w:t xml:space="preserve">  </w:t>
            </w:r>
            <w:r w:rsidR="00E06695">
              <w:rPr>
                <w:lang w:val="en-US"/>
              </w:rPr>
              <w:t>COROL</w:t>
            </w:r>
            <w:r w:rsidR="00331EE7">
              <w:rPr>
                <w:lang w:val="en-US"/>
              </w:rPr>
              <w:t>L</w:t>
            </w:r>
            <w:r w:rsidR="00E06695">
              <w:rPr>
                <w:lang w:val="en-US"/>
              </w:rPr>
              <w:t>A</w:t>
            </w:r>
            <w:r w:rsidR="00E06695" w:rsidRPr="00E06695">
              <w:t xml:space="preserve"> </w:t>
            </w:r>
            <w:r w:rsidR="00771709">
              <w:rPr>
                <w:lang w:val="en-US"/>
              </w:rPr>
              <w:t>AXIO</w:t>
            </w:r>
          </w:p>
        </w:tc>
      </w:tr>
      <w:tr w:rsidR="00A6442C" w14:paraId="68214FEC" w14:textId="77777777" w:rsidTr="004D59E2">
        <w:tblPrEx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2099" w:type="dxa"/>
            <w:vMerge/>
          </w:tcPr>
          <w:p w14:paraId="21967C9F" w14:textId="77777777" w:rsidR="00A6442C" w:rsidRDefault="00A6442C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537A3A6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628DE082" w14:textId="77777777" w:rsidR="00A6442C" w:rsidRDefault="00E06695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389722,24</w:t>
            </w:r>
          </w:p>
        </w:tc>
        <w:tc>
          <w:tcPr>
            <w:tcW w:w="3258" w:type="dxa"/>
          </w:tcPr>
          <w:p w14:paraId="77EAC6D2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1)земельный участок (садово-огородный)</w:t>
            </w:r>
          </w:p>
          <w:p w14:paraId="04DA6034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2)квартира ( общая долевая 1/2 )</w:t>
            </w:r>
          </w:p>
          <w:p w14:paraId="48A94C62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3) квартира в пользовании</w:t>
            </w:r>
          </w:p>
          <w:p w14:paraId="21E42CDC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4) земельный участок в пользовании</w:t>
            </w:r>
          </w:p>
        </w:tc>
        <w:tc>
          <w:tcPr>
            <w:tcW w:w="1067" w:type="dxa"/>
          </w:tcPr>
          <w:p w14:paraId="4999C4EB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1500,0</w:t>
            </w:r>
          </w:p>
          <w:p w14:paraId="2B2452C6" w14:textId="77777777" w:rsidR="00A6442C" w:rsidRDefault="00A6442C" w:rsidP="003372BC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2B8842E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15,9</w:t>
            </w:r>
          </w:p>
          <w:p w14:paraId="257AA07C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C6B7A5A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100,3</w:t>
            </w:r>
          </w:p>
          <w:p w14:paraId="7241CF9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1C4FE10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1705,0</w:t>
            </w:r>
          </w:p>
        </w:tc>
        <w:tc>
          <w:tcPr>
            <w:tcW w:w="1448" w:type="dxa"/>
          </w:tcPr>
          <w:p w14:paraId="5D53868D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685DA7C9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6BFABEAE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0D72124C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6C34B57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3D22777D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6E4EC78E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F4A87EC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легковой автомобиль  1)ВАЗ 21053</w:t>
            </w:r>
            <w:r w:rsidR="00014207">
              <w:t>;</w:t>
            </w:r>
            <w:r>
              <w:t xml:space="preserve"> 2) УАЗ 31519</w:t>
            </w:r>
            <w:r w:rsidR="00014207">
              <w:t>;</w:t>
            </w:r>
          </w:p>
          <w:p w14:paraId="494D53F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грузовой автомобиль ЗИЛ ММ 34505</w:t>
            </w:r>
          </w:p>
          <w:p w14:paraId="369AB51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</w:tr>
    </w:tbl>
    <w:p w14:paraId="61040F83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EF5584">
      <w:type w:val="continuous"/>
      <w:pgSz w:w="16837" w:h="11905" w:orient="landscape"/>
      <w:pgMar w:top="709" w:right="376" w:bottom="36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13"/>
  </w:num>
  <w:num w:numId="18">
    <w:abstractNumId w:val="18"/>
  </w:num>
  <w:num w:numId="19">
    <w:abstractNumId w:val="19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570EA"/>
    <w:rsid w:val="000775C6"/>
    <w:rsid w:val="000A715A"/>
    <w:rsid w:val="000B591E"/>
    <w:rsid w:val="000E1214"/>
    <w:rsid w:val="000E35D2"/>
    <w:rsid w:val="000F5BC2"/>
    <w:rsid w:val="00114818"/>
    <w:rsid w:val="001539B1"/>
    <w:rsid w:val="00172E7F"/>
    <w:rsid w:val="0018171E"/>
    <w:rsid w:val="001B37A7"/>
    <w:rsid w:val="00285E07"/>
    <w:rsid w:val="00287680"/>
    <w:rsid w:val="002A07E7"/>
    <w:rsid w:val="00300F3B"/>
    <w:rsid w:val="00331EE7"/>
    <w:rsid w:val="003372BC"/>
    <w:rsid w:val="00350BE5"/>
    <w:rsid w:val="003B214A"/>
    <w:rsid w:val="003F04C2"/>
    <w:rsid w:val="00405164"/>
    <w:rsid w:val="004827DC"/>
    <w:rsid w:val="004D59E2"/>
    <w:rsid w:val="00502826"/>
    <w:rsid w:val="00554A3B"/>
    <w:rsid w:val="00597528"/>
    <w:rsid w:val="00615F1E"/>
    <w:rsid w:val="00654582"/>
    <w:rsid w:val="006A50E9"/>
    <w:rsid w:val="007645AB"/>
    <w:rsid w:val="00771709"/>
    <w:rsid w:val="00774856"/>
    <w:rsid w:val="007F2CE4"/>
    <w:rsid w:val="007F79DB"/>
    <w:rsid w:val="00804118"/>
    <w:rsid w:val="00841642"/>
    <w:rsid w:val="0089378B"/>
    <w:rsid w:val="00980BC4"/>
    <w:rsid w:val="009E297A"/>
    <w:rsid w:val="009F3314"/>
    <w:rsid w:val="00A00E3F"/>
    <w:rsid w:val="00A36C95"/>
    <w:rsid w:val="00A6442C"/>
    <w:rsid w:val="00AD4559"/>
    <w:rsid w:val="00AF3827"/>
    <w:rsid w:val="00B53E3F"/>
    <w:rsid w:val="00B94DEB"/>
    <w:rsid w:val="00C35061"/>
    <w:rsid w:val="00C70320"/>
    <w:rsid w:val="00C74728"/>
    <w:rsid w:val="00CB05D1"/>
    <w:rsid w:val="00CD0D11"/>
    <w:rsid w:val="00CD46B1"/>
    <w:rsid w:val="00D179AB"/>
    <w:rsid w:val="00D439F0"/>
    <w:rsid w:val="00D50ECA"/>
    <w:rsid w:val="00D90D7B"/>
    <w:rsid w:val="00DC0E73"/>
    <w:rsid w:val="00DE619A"/>
    <w:rsid w:val="00E06695"/>
    <w:rsid w:val="00E5599B"/>
    <w:rsid w:val="00E77AB8"/>
    <w:rsid w:val="00EF5584"/>
    <w:rsid w:val="00F0350B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D2D64"/>
  <w14:defaultImageDpi w14:val="0"/>
  <w15:docId w15:val="{4036E27E-ACCC-4598-B332-0CE81505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4184</Characters>
  <Application>Microsoft Office Word</Application>
  <DocSecurity>0</DocSecurity>
  <Lines>34</Lines>
  <Paragraphs>9</Paragraphs>
  <ScaleCrop>false</ScaleCrop>
  <Company>Финуправление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2024-09-25T22:55:00Z</dcterms:created>
  <dcterms:modified xsi:type="dcterms:W3CDTF">2024-09-25T22:55:00Z</dcterms:modified>
</cp:coreProperties>
</file>