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0709" w14:textId="77777777" w:rsidR="00FA11F9" w:rsidRDefault="00FA11F9">
      <w:pPr>
        <w:pStyle w:val="2"/>
        <w:shd w:val="clear" w:color="auto" w:fill="auto"/>
        <w:ind w:left="580"/>
      </w:pPr>
      <w:r>
        <w:t>Сведения</w:t>
      </w:r>
    </w:p>
    <w:p w14:paraId="68A6AE39" w14:textId="77777777" w:rsidR="00FA11F9" w:rsidRDefault="00FA11F9" w:rsidP="001B37A7">
      <w:pPr>
        <w:pStyle w:val="2"/>
        <w:shd w:val="clear" w:color="auto" w:fill="auto"/>
        <w:spacing w:after="60" w:line="240" w:lineRule="auto"/>
        <w:ind w:left="578"/>
      </w:pPr>
      <w:r>
        <w:t xml:space="preserve">о доходах, </w:t>
      </w:r>
      <w:r w:rsidR="00A36C95">
        <w:t xml:space="preserve">расходах, </w:t>
      </w:r>
      <w:r>
        <w:t xml:space="preserve">об имуществе и обязательствах имущественного характера </w:t>
      </w:r>
      <w:r w:rsidR="00A36C95">
        <w:t xml:space="preserve"> за 201</w:t>
      </w:r>
      <w:r w:rsidR="00A47B21">
        <w:t>9</w:t>
      </w:r>
      <w:r w:rsidR="00DC0E73">
        <w:t xml:space="preserve"> </w:t>
      </w:r>
      <w:r w:rsidR="00A36C95">
        <w:t xml:space="preserve">год </w:t>
      </w:r>
      <w:r>
        <w:t>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городского округа и предоставление этих сведений средствам массовой информации для опубликования</w:t>
      </w: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951"/>
        <w:gridCol w:w="2555"/>
        <w:gridCol w:w="1598"/>
        <w:gridCol w:w="3258"/>
        <w:gridCol w:w="1067"/>
        <w:gridCol w:w="1448"/>
        <w:gridCol w:w="3824"/>
      </w:tblGrid>
      <w:tr w:rsidR="009E297A" w14:paraId="4169F719" w14:textId="77777777" w:rsidTr="00102BCE">
        <w:trPr>
          <w:trHeight w:val="849"/>
        </w:trPr>
        <w:tc>
          <w:tcPr>
            <w:tcW w:w="1951" w:type="dxa"/>
            <w:vMerge w:val="restart"/>
          </w:tcPr>
          <w:p w14:paraId="5D76A542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14:paraId="2BAECC0A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14:paraId="6BD66728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555" w:type="dxa"/>
            <w:vMerge w:val="restart"/>
          </w:tcPr>
          <w:p w14:paraId="1B406D55" w14:textId="77777777" w:rsidR="009E297A" w:rsidRDefault="009E297A" w:rsidP="00FA11F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14:paraId="11AF1CD7" w14:textId="77777777" w:rsidR="009E297A" w:rsidRDefault="009E297A" w:rsidP="00A00E3F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201</w:t>
            </w:r>
            <w:r w:rsidR="00A47B21">
              <w:t>9</w:t>
            </w:r>
            <w:r>
              <w:t xml:space="preserve"> год (руб.)</w:t>
            </w:r>
          </w:p>
        </w:tc>
        <w:tc>
          <w:tcPr>
            <w:tcW w:w="5773" w:type="dxa"/>
            <w:gridSpan w:val="3"/>
          </w:tcPr>
          <w:p w14:paraId="05F2181C" w14:textId="77777777" w:rsidR="009E297A" w:rsidRDefault="009E297A" w:rsidP="001B37A7">
            <w:pPr>
              <w:pStyle w:val="2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3824" w:type="dxa"/>
            <w:vMerge w:val="restart"/>
          </w:tcPr>
          <w:p w14:paraId="33939FE6" w14:textId="77777777" w:rsidR="009E297A" w:rsidRDefault="009E297A" w:rsidP="00FA11F9">
            <w:pPr>
              <w:pStyle w:val="2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9E297A" w14:paraId="7F67F41A" w14:textId="77777777" w:rsidTr="00102BCE">
        <w:tc>
          <w:tcPr>
            <w:tcW w:w="1951" w:type="dxa"/>
            <w:vMerge/>
          </w:tcPr>
          <w:p w14:paraId="19394AEF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555" w:type="dxa"/>
            <w:vMerge/>
          </w:tcPr>
          <w:p w14:paraId="45FC65ED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14:paraId="7EDF0A4A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14:paraId="4D9AA6E1" w14:textId="77777777" w:rsidR="009E297A" w:rsidRDefault="009E297A" w:rsidP="00654582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14:paraId="4100D217" w14:textId="77777777" w:rsidR="009E297A" w:rsidRDefault="009E297A" w:rsidP="00654582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448" w:type="dxa"/>
          </w:tcPr>
          <w:p w14:paraId="578899B7" w14:textId="77777777" w:rsidR="009E297A" w:rsidRDefault="009E297A" w:rsidP="001B37A7">
            <w:pPr>
              <w:pStyle w:val="a4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14:paraId="2E7DE7C2" w14:textId="77777777" w:rsidR="009E297A" w:rsidRDefault="009E297A" w:rsidP="001B37A7">
            <w:pPr>
              <w:pStyle w:val="a4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3824" w:type="dxa"/>
            <w:vMerge/>
          </w:tcPr>
          <w:p w14:paraId="2F30D4FF" w14:textId="77777777" w:rsidR="009E297A" w:rsidRDefault="009E297A" w:rsidP="009E297A">
            <w:pPr>
              <w:pStyle w:val="2"/>
              <w:shd w:val="clear" w:color="auto" w:fill="auto"/>
              <w:spacing w:after="485"/>
            </w:pPr>
          </w:p>
        </w:tc>
      </w:tr>
      <w:tr w:rsidR="00172E7F" w14:paraId="55936805" w14:textId="77777777" w:rsidTr="00102BCE">
        <w:tc>
          <w:tcPr>
            <w:tcW w:w="1951" w:type="dxa"/>
            <w:vMerge w:val="restart"/>
          </w:tcPr>
          <w:p w14:paraId="520C95DC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Гранже С.В.</w:t>
            </w:r>
          </w:p>
        </w:tc>
        <w:tc>
          <w:tcPr>
            <w:tcW w:w="2555" w:type="dxa"/>
          </w:tcPr>
          <w:p w14:paraId="47DE020C" w14:textId="77777777" w:rsidR="00172E7F" w:rsidRDefault="00285E07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начальник отдела учета и отчетности</w:t>
            </w:r>
          </w:p>
        </w:tc>
        <w:tc>
          <w:tcPr>
            <w:tcW w:w="1598" w:type="dxa"/>
          </w:tcPr>
          <w:p w14:paraId="2B015A21" w14:textId="77777777" w:rsidR="00172E7F" w:rsidRPr="00591A67" w:rsidRDefault="00591A6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879 815,02</w:t>
            </w:r>
          </w:p>
          <w:p w14:paraId="6DEB80AC" w14:textId="77777777" w:rsidR="007645AB" w:rsidRPr="00591A67" w:rsidRDefault="007645A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7EB43AC5" w14:textId="77777777" w:rsidR="00172E7F" w:rsidRDefault="00172E7F" w:rsidP="00285E07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квартира</w:t>
            </w:r>
          </w:p>
        </w:tc>
        <w:tc>
          <w:tcPr>
            <w:tcW w:w="1067" w:type="dxa"/>
          </w:tcPr>
          <w:p w14:paraId="633F942C" w14:textId="77777777" w:rsidR="00172E7F" w:rsidRDefault="00A00E3F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>
              <w:t>55,2</w:t>
            </w:r>
          </w:p>
        </w:tc>
        <w:tc>
          <w:tcPr>
            <w:tcW w:w="1448" w:type="dxa"/>
          </w:tcPr>
          <w:p w14:paraId="19243886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1D992CAC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18537A9C" w14:textId="77777777" w:rsidR="00172E7F" w:rsidRDefault="00172E7F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 IPSUM</w:t>
            </w:r>
          </w:p>
        </w:tc>
      </w:tr>
      <w:tr w:rsidR="0018171E" w14:paraId="1C3C4303" w14:textId="77777777" w:rsidTr="00102BCE">
        <w:tc>
          <w:tcPr>
            <w:tcW w:w="1951" w:type="dxa"/>
            <w:vMerge/>
          </w:tcPr>
          <w:p w14:paraId="130A6E3F" w14:textId="77777777" w:rsidR="0018171E" w:rsidRDefault="0018171E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2555" w:type="dxa"/>
          </w:tcPr>
          <w:p w14:paraId="123425FB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75A1BF69" w14:textId="77777777" w:rsidR="0018171E" w:rsidRPr="00591A67" w:rsidRDefault="00591A6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93905F2" w14:textId="77777777" w:rsidR="0018171E" w:rsidRPr="00615F1E" w:rsidRDefault="0018171E" w:rsidP="00033F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7BA5F6D8" w14:textId="77777777" w:rsidR="0018171E" w:rsidRPr="00615F1E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448" w:type="dxa"/>
          </w:tcPr>
          <w:p w14:paraId="28FBA5D2" w14:textId="77777777" w:rsidR="0018171E" w:rsidRP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171E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824" w:type="dxa"/>
          </w:tcPr>
          <w:p w14:paraId="59152BC0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18171E" w14:paraId="2DA57F76" w14:textId="77777777" w:rsidTr="00102BCE">
        <w:tc>
          <w:tcPr>
            <w:tcW w:w="1951" w:type="dxa"/>
            <w:vMerge/>
          </w:tcPr>
          <w:p w14:paraId="4EE390E6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0B3A93FC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614BE883" w14:textId="77777777" w:rsidR="0018171E" w:rsidRPr="00591A67" w:rsidRDefault="00591A6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1 639,32</w:t>
            </w:r>
          </w:p>
        </w:tc>
        <w:tc>
          <w:tcPr>
            <w:tcW w:w="3258" w:type="dxa"/>
          </w:tcPr>
          <w:p w14:paraId="3823CBBF" w14:textId="77777777" w:rsidR="0018171E" w:rsidRPr="00615F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504C3647" w14:textId="77777777" w:rsidR="0018171E" w:rsidRPr="00615F1E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</w:tc>
        <w:tc>
          <w:tcPr>
            <w:tcW w:w="1448" w:type="dxa"/>
          </w:tcPr>
          <w:p w14:paraId="16CB1E1C" w14:textId="77777777" w:rsidR="0018171E" w:rsidRP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171E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824" w:type="dxa"/>
          </w:tcPr>
          <w:p w14:paraId="094EC342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18171E" w14:paraId="57A2BD84" w14:textId="77777777" w:rsidTr="00102BCE">
        <w:tc>
          <w:tcPr>
            <w:tcW w:w="1951" w:type="dxa"/>
            <w:vMerge w:val="restart"/>
          </w:tcPr>
          <w:p w14:paraId="4117AC75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Гладких А.А.</w:t>
            </w:r>
          </w:p>
        </w:tc>
        <w:tc>
          <w:tcPr>
            <w:tcW w:w="2555" w:type="dxa"/>
          </w:tcPr>
          <w:p w14:paraId="443FCF22" w14:textId="77777777" w:rsidR="0018171E" w:rsidRDefault="0018171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начальник бюджетного отдела</w:t>
            </w:r>
          </w:p>
        </w:tc>
        <w:tc>
          <w:tcPr>
            <w:tcW w:w="1598" w:type="dxa"/>
          </w:tcPr>
          <w:p w14:paraId="5EFA21E4" w14:textId="77777777" w:rsidR="0018171E" w:rsidRPr="00591A67" w:rsidRDefault="0040676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1 028 595,71</w:t>
            </w:r>
          </w:p>
        </w:tc>
        <w:tc>
          <w:tcPr>
            <w:tcW w:w="3258" w:type="dxa"/>
          </w:tcPr>
          <w:p w14:paraId="3CF3202A" w14:textId="77777777" w:rsidR="0018171E" w:rsidRDefault="00033FE2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  <w:r w:rsidR="0018171E">
              <w:t>) жилой дом в пользовании</w:t>
            </w:r>
          </w:p>
          <w:p w14:paraId="5625BA28" w14:textId="77777777" w:rsidR="0018171E" w:rsidRDefault="00033FE2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  <w:r w:rsidR="0018171E">
              <w:t>) гараж в пользовании</w:t>
            </w:r>
          </w:p>
          <w:p w14:paraId="006374A4" w14:textId="77777777" w:rsidR="007F79DB" w:rsidRDefault="00033FE2" w:rsidP="00033FE2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</w:t>
            </w:r>
            <w:r w:rsidR="007F79DB">
              <w:t>)</w:t>
            </w:r>
            <w:r>
              <w:t xml:space="preserve"> </w:t>
            </w:r>
            <w:r w:rsidR="007F79DB">
              <w:t>земельный участок в пользовании</w:t>
            </w:r>
          </w:p>
          <w:p w14:paraId="027E5E78" w14:textId="77777777" w:rsidR="007F79DB" w:rsidRDefault="00033FE2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4</w:t>
            </w:r>
            <w:r w:rsidR="007F79DB">
              <w:t>) жилой дом в пользовании</w:t>
            </w:r>
          </w:p>
          <w:p w14:paraId="44FADF7C" w14:textId="77777777" w:rsidR="00CB05D1" w:rsidRDefault="00033FE2" w:rsidP="00033FE2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 xml:space="preserve">5) </w:t>
            </w:r>
            <w:r w:rsidR="00CB05D1">
              <w:t>земельный участок в пользовании</w:t>
            </w:r>
          </w:p>
        </w:tc>
        <w:tc>
          <w:tcPr>
            <w:tcW w:w="1067" w:type="dxa"/>
          </w:tcPr>
          <w:p w14:paraId="675C819B" w14:textId="77777777" w:rsidR="0018171E" w:rsidRDefault="0018171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122,7</w:t>
            </w:r>
          </w:p>
          <w:p w14:paraId="62E514F6" w14:textId="77777777" w:rsidR="0018171E" w:rsidRDefault="0018171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61,7</w:t>
            </w:r>
          </w:p>
          <w:p w14:paraId="096212AA" w14:textId="77777777" w:rsidR="007F79DB" w:rsidRDefault="007F79D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911,0</w:t>
            </w:r>
          </w:p>
          <w:p w14:paraId="1272A973" w14:textId="77777777" w:rsidR="007F79DB" w:rsidRDefault="007F79DB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53DB6244" w14:textId="77777777" w:rsidR="007F79DB" w:rsidRDefault="007F79D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38,3</w:t>
            </w:r>
          </w:p>
          <w:p w14:paraId="22559B1A" w14:textId="77777777" w:rsidR="00CB05D1" w:rsidRDefault="00CB05D1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1200,0</w:t>
            </w:r>
          </w:p>
        </w:tc>
        <w:tc>
          <w:tcPr>
            <w:tcW w:w="1448" w:type="dxa"/>
          </w:tcPr>
          <w:p w14:paraId="492C0A76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399A3ECA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6D6790C4" w14:textId="77777777" w:rsidR="007F79DB" w:rsidRDefault="007F79DB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392990B0" w14:textId="77777777" w:rsidR="007F79DB" w:rsidRDefault="007F79DB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0AA06F8E" w14:textId="77777777" w:rsidR="007F79DB" w:rsidRDefault="007F79DB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47E4563B" w14:textId="77777777" w:rsidR="00CB05D1" w:rsidRDefault="00CB05D1" w:rsidP="00CB05D1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1DCCDF64" w14:textId="77777777" w:rsidR="0018171E" w:rsidRPr="007F79DB" w:rsidRDefault="007F79DB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легковой автомобиль </w:t>
            </w:r>
            <w:r w:rsidRPr="007F79DB">
              <w:rPr>
                <w:lang w:val="en-US" w:eastAsia="en-US"/>
              </w:rPr>
              <w:t>TOYOTA</w:t>
            </w:r>
            <w:r>
              <w:rPr>
                <w:lang w:val="en-US" w:eastAsia="en-US"/>
              </w:rPr>
              <w:t xml:space="preserve"> </w:t>
            </w:r>
            <w:r w:rsidR="00771709" w:rsidRPr="00771709">
              <w:rPr>
                <w:lang w:val="en-US" w:eastAsia="en-US"/>
              </w:rPr>
              <w:t>PRIUS</w:t>
            </w:r>
          </w:p>
        </w:tc>
      </w:tr>
      <w:tr w:rsidR="0018171E" w14:paraId="5917417E" w14:textId="77777777" w:rsidTr="00102BCE">
        <w:tc>
          <w:tcPr>
            <w:tcW w:w="1951" w:type="dxa"/>
            <w:vMerge/>
          </w:tcPr>
          <w:p w14:paraId="194D6804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499C2CFB" w14:textId="77777777" w:rsidR="0018171E" w:rsidRDefault="0018171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0776769F" w14:textId="77777777" w:rsidR="0018171E" w:rsidRPr="00591A67" w:rsidRDefault="00CB05D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66B178A4" w14:textId="77777777" w:rsidR="0018171E" w:rsidRDefault="0018171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18171E">
              <w:t>1)</w:t>
            </w:r>
            <w:r>
              <w:t xml:space="preserve"> жилой дом в пользовании</w:t>
            </w:r>
          </w:p>
          <w:p w14:paraId="416E2556" w14:textId="77777777" w:rsidR="0018171E" w:rsidRDefault="0018171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2)</w:t>
            </w:r>
            <w:r w:rsidR="00033FE2">
              <w:t xml:space="preserve"> </w:t>
            </w:r>
            <w:r w:rsidR="007F79DB">
              <w:t>земельный участок</w:t>
            </w:r>
            <w:r>
              <w:t xml:space="preserve"> в пользовании</w:t>
            </w:r>
          </w:p>
        </w:tc>
        <w:tc>
          <w:tcPr>
            <w:tcW w:w="1067" w:type="dxa"/>
          </w:tcPr>
          <w:p w14:paraId="399B3473" w14:textId="77777777" w:rsidR="0018171E" w:rsidRDefault="0018171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122,7</w:t>
            </w:r>
          </w:p>
          <w:p w14:paraId="12380250" w14:textId="77777777" w:rsidR="0018171E" w:rsidRDefault="007F79D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911</w:t>
            </w:r>
            <w:r w:rsidR="0018171E">
              <w:t>,</w:t>
            </w:r>
            <w:r>
              <w:t>0</w:t>
            </w:r>
          </w:p>
        </w:tc>
        <w:tc>
          <w:tcPr>
            <w:tcW w:w="1448" w:type="dxa"/>
          </w:tcPr>
          <w:p w14:paraId="09BD6512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41DB2B3F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1016E336" w14:textId="77777777" w:rsidR="0018171E" w:rsidRPr="0018171E" w:rsidRDefault="007F79DB" w:rsidP="007F79DB">
            <w:pPr>
              <w:pStyle w:val="a4"/>
              <w:shd w:val="clear" w:color="auto" w:fill="auto"/>
              <w:spacing w:line="254" w:lineRule="exact"/>
              <w:ind w:left="120" w:firstLine="0"/>
              <w:rPr>
                <w:lang w:val="en-US"/>
              </w:rPr>
            </w:pPr>
            <w:r>
              <w:t>грузовой</w:t>
            </w:r>
            <w:r w:rsidR="0018171E">
              <w:t xml:space="preserve"> автомобиль </w:t>
            </w:r>
            <w:r>
              <w:t>МАЗДА БОНГО</w:t>
            </w:r>
          </w:p>
        </w:tc>
      </w:tr>
      <w:tr w:rsidR="0018171E" w14:paraId="4D7E1F06" w14:textId="77777777" w:rsidTr="00102BCE">
        <w:tc>
          <w:tcPr>
            <w:tcW w:w="1951" w:type="dxa"/>
            <w:vMerge/>
          </w:tcPr>
          <w:p w14:paraId="6C38656C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4A97DA98" w14:textId="77777777" w:rsidR="0018171E" w:rsidRDefault="0018171E" w:rsidP="0018171E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3EA9C486" w14:textId="77777777" w:rsidR="0018171E" w:rsidRPr="00591A67" w:rsidRDefault="0018171E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11E51137" w14:textId="77777777" w:rsidR="0018171E" w:rsidRDefault="0018171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18171E">
              <w:t>1)</w:t>
            </w:r>
            <w:r>
              <w:t xml:space="preserve"> жилой дом в пользовании</w:t>
            </w:r>
          </w:p>
          <w:p w14:paraId="1BD217DD" w14:textId="77777777" w:rsidR="007F79DB" w:rsidRDefault="00774856" w:rsidP="00033FE2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2)</w:t>
            </w:r>
            <w:r w:rsidR="00033FE2">
              <w:t xml:space="preserve"> </w:t>
            </w:r>
            <w:r>
              <w:t>земельный участок в пользовании</w:t>
            </w:r>
          </w:p>
          <w:p w14:paraId="65EA4B8E" w14:textId="77777777" w:rsidR="00774856" w:rsidRDefault="00774856" w:rsidP="00033FE2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3)</w:t>
            </w:r>
            <w:r w:rsidR="00033FE2">
              <w:t xml:space="preserve"> </w:t>
            </w:r>
            <w:r>
              <w:t>жилой дом в пользовании</w:t>
            </w:r>
          </w:p>
          <w:p w14:paraId="6861715B" w14:textId="77777777" w:rsidR="00CB05D1" w:rsidRDefault="00CB05D1" w:rsidP="00033FE2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4) земельный участок в пользовании</w:t>
            </w:r>
          </w:p>
        </w:tc>
        <w:tc>
          <w:tcPr>
            <w:tcW w:w="1067" w:type="dxa"/>
          </w:tcPr>
          <w:p w14:paraId="7D46AA0A" w14:textId="77777777" w:rsidR="0018171E" w:rsidRDefault="0018171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122,7</w:t>
            </w:r>
          </w:p>
          <w:p w14:paraId="1AF636C0" w14:textId="77777777" w:rsidR="00774856" w:rsidRDefault="00774856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729F13A0" w14:textId="77777777" w:rsidR="00774856" w:rsidRDefault="00774856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911,0</w:t>
            </w:r>
          </w:p>
          <w:p w14:paraId="5BC0E3F3" w14:textId="77777777" w:rsidR="00774856" w:rsidRDefault="00774856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38,3</w:t>
            </w:r>
          </w:p>
          <w:p w14:paraId="11F5C0D0" w14:textId="77777777" w:rsidR="00CB05D1" w:rsidRDefault="00CB05D1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1200,0</w:t>
            </w:r>
          </w:p>
        </w:tc>
        <w:tc>
          <w:tcPr>
            <w:tcW w:w="1448" w:type="dxa"/>
          </w:tcPr>
          <w:p w14:paraId="1BF2B5BE" w14:textId="77777777" w:rsidR="0018171E" w:rsidRDefault="0018171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49330D1E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468B2299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62BB143B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3E0414AB" w14:textId="77777777" w:rsidR="00CB05D1" w:rsidRDefault="00CB05D1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3D99B9EA" w14:textId="77777777" w:rsidR="0018171E" w:rsidRDefault="0018171E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F701A7" w14:paraId="737B8A01" w14:textId="77777777" w:rsidTr="00102BCE">
        <w:trPr>
          <w:trHeight w:val="540"/>
        </w:trPr>
        <w:tc>
          <w:tcPr>
            <w:tcW w:w="1951" w:type="dxa"/>
            <w:vMerge w:val="restart"/>
          </w:tcPr>
          <w:p w14:paraId="7A78FAEC" w14:textId="77777777" w:rsidR="00F701A7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F0011B">
              <w:t>Володин М.В.</w:t>
            </w:r>
          </w:p>
        </w:tc>
        <w:tc>
          <w:tcPr>
            <w:tcW w:w="2555" w:type="dxa"/>
          </w:tcPr>
          <w:p w14:paraId="0E3F3675" w14:textId="77777777" w:rsidR="00F701A7" w:rsidRPr="00ED734A" w:rsidRDefault="00ED734A" w:rsidP="00F701A7">
            <w:pPr>
              <w:pStyle w:val="a4"/>
              <w:spacing w:line="259" w:lineRule="exact"/>
              <w:ind w:left="169" w:firstLine="0"/>
            </w:pPr>
            <w:r w:rsidRPr="00ED734A">
              <w:t>главный</w:t>
            </w:r>
            <w:r w:rsidR="00F701A7" w:rsidRPr="00ED734A">
              <w:t xml:space="preserve"> специалист 1 разряда</w:t>
            </w:r>
          </w:p>
        </w:tc>
        <w:tc>
          <w:tcPr>
            <w:tcW w:w="1598" w:type="dxa"/>
          </w:tcPr>
          <w:p w14:paraId="2A18F0C2" w14:textId="77777777" w:rsidR="00F701A7" w:rsidRPr="00ED734A" w:rsidRDefault="00ED734A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D734A">
              <w:rPr>
                <w:rFonts w:ascii="Times New Roman" w:hAnsi="Times New Roman" w:cs="Times New Roman"/>
                <w:sz w:val="21"/>
                <w:szCs w:val="21"/>
              </w:rPr>
              <w:t>1 246 819,30</w:t>
            </w:r>
          </w:p>
        </w:tc>
        <w:tc>
          <w:tcPr>
            <w:tcW w:w="3258" w:type="dxa"/>
          </w:tcPr>
          <w:p w14:paraId="19D91C8B" w14:textId="77777777" w:rsidR="00F701A7" w:rsidRPr="00A7099F" w:rsidRDefault="00F701A7" w:rsidP="00F0011B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highlight w:val="yellow"/>
              </w:rPr>
            </w:pPr>
            <w:r w:rsidRPr="00F0011B">
              <w:t xml:space="preserve">1) квартира </w:t>
            </w:r>
            <w:r w:rsidR="00F0011B" w:rsidRPr="00F0011B">
              <w:t>общая совместная</w:t>
            </w:r>
          </w:p>
        </w:tc>
        <w:tc>
          <w:tcPr>
            <w:tcW w:w="1067" w:type="dxa"/>
          </w:tcPr>
          <w:p w14:paraId="3928C0B6" w14:textId="77777777" w:rsidR="00F701A7" w:rsidRPr="00A7099F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  <w:rPr>
                <w:highlight w:val="yellow"/>
              </w:rPr>
            </w:pPr>
            <w:r w:rsidRPr="00F0011B">
              <w:t>66,3</w:t>
            </w:r>
          </w:p>
        </w:tc>
        <w:tc>
          <w:tcPr>
            <w:tcW w:w="1448" w:type="dxa"/>
          </w:tcPr>
          <w:p w14:paraId="6B75D324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Россия</w:t>
            </w:r>
          </w:p>
        </w:tc>
        <w:tc>
          <w:tcPr>
            <w:tcW w:w="3824" w:type="dxa"/>
          </w:tcPr>
          <w:p w14:paraId="223201CB" w14:textId="77777777" w:rsidR="00F701A7" w:rsidRPr="00A7099F" w:rsidRDefault="00F701A7" w:rsidP="00F701A7">
            <w:pPr>
              <w:pStyle w:val="a4"/>
              <w:shd w:val="clear" w:color="auto" w:fill="auto"/>
              <w:spacing w:line="250" w:lineRule="exact"/>
              <w:ind w:left="120" w:firstLine="0"/>
              <w:rPr>
                <w:highlight w:val="yellow"/>
              </w:rPr>
            </w:pPr>
            <w:r w:rsidRPr="00F0011B">
              <w:t xml:space="preserve">легковой автомобиль </w:t>
            </w:r>
            <w:r w:rsidRPr="00F0011B">
              <w:rPr>
                <w:lang w:val="en-US" w:eastAsia="en-US"/>
              </w:rPr>
              <w:t>TOYOTA WISH</w:t>
            </w:r>
          </w:p>
        </w:tc>
      </w:tr>
      <w:tr w:rsidR="00F701A7" w14:paraId="40D95356" w14:textId="77777777" w:rsidTr="00102BCE">
        <w:trPr>
          <w:trHeight w:val="675"/>
        </w:trPr>
        <w:tc>
          <w:tcPr>
            <w:tcW w:w="1951" w:type="dxa"/>
            <w:vMerge/>
          </w:tcPr>
          <w:p w14:paraId="656A5095" w14:textId="77777777" w:rsidR="00F701A7" w:rsidRPr="00F701A7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3AA246A9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left="120" w:firstLine="49"/>
            </w:pPr>
            <w:r w:rsidRPr="00F0011B">
              <w:t>супруга</w:t>
            </w:r>
          </w:p>
        </w:tc>
        <w:tc>
          <w:tcPr>
            <w:tcW w:w="1598" w:type="dxa"/>
          </w:tcPr>
          <w:p w14:paraId="7E7D95C3" w14:textId="77777777" w:rsidR="00F701A7" w:rsidRPr="00F0011B" w:rsidRDefault="00F0011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5 917 668,66</w:t>
            </w:r>
          </w:p>
        </w:tc>
        <w:tc>
          <w:tcPr>
            <w:tcW w:w="3258" w:type="dxa"/>
          </w:tcPr>
          <w:p w14:paraId="32E747E9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1) производственная база</w:t>
            </w:r>
          </w:p>
          <w:p w14:paraId="6DBE890A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2) здание склада</w:t>
            </w:r>
          </w:p>
          <w:p w14:paraId="419C24D7" w14:textId="77777777" w:rsidR="00F701A7" w:rsidRPr="00F0011B" w:rsidRDefault="00F701A7" w:rsidP="00F0011B">
            <w:pPr>
              <w:pStyle w:val="a4"/>
              <w:spacing w:line="240" w:lineRule="auto"/>
              <w:ind w:firstLine="0"/>
              <w:jc w:val="both"/>
            </w:pPr>
            <w:r w:rsidRPr="00F0011B">
              <w:t xml:space="preserve">3) квартира </w:t>
            </w:r>
            <w:r w:rsidR="00F0011B">
              <w:t>общая совместная</w:t>
            </w:r>
          </w:p>
        </w:tc>
        <w:tc>
          <w:tcPr>
            <w:tcW w:w="1067" w:type="dxa"/>
          </w:tcPr>
          <w:p w14:paraId="1E3E2EA3" w14:textId="77777777" w:rsidR="00F701A7" w:rsidRPr="00F0011B" w:rsidRDefault="00F701A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F0011B">
              <w:t>1765,0</w:t>
            </w:r>
          </w:p>
          <w:p w14:paraId="528FF795" w14:textId="77777777" w:rsidR="00F701A7" w:rsidRPr="00F0011B" w:rsidRDefault="00F701A7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F0011B">
              <w:t>607,0</w:t>
            </w:r>
          </w:p>
          <w:p w14:paraId="7819FD32" w14:textId="77777777" w:rsidR="00F701A7" w:rsidRPr="00F0011B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66,3</w:t>
            </w:r>
          </w:p>
        </w:tc>
        <w:tc>
          <w:tcPr>
            <w:tcW w:w="1448" w:type="dxa"/>
          </w:tcPr>
          <w:p w14:paraId="181360DA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Россия</w:t>
            </w:r>
          </w:p>
          <w:p w14:paraId="3A773E13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Россия</w:t>
            </w:r>
          </w:p>
          <w:p w14:paraId="0B951F32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Россия</w:t>
            </w:r>
          </w:p>
        </w:tc>
        <w:tc>
          <w:tcPr>
            <w:tcW w:w="3824" w:type="dxa"/>
          </w:tcPr>
          <w:p w14:paraId="72DA6ECB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F0011B">
              <w:t>не имеет</w:t>
            </w:r>
          </w:p>
        </w:tc>
      </w:tr>
      <w:tr w:rsidR="00F701A7" w14:paraId="0C314B61" w14:textId="77777777" w:rsidTr="00102BCE">
        <w:trPr>
          <w:trHeight w:val="570"/>
        </w:trPr>
        <w:tc>
          <w:tcPr>
            <w:tcW w:w="1951" w:type="dxa"/>
            <w:vMerge/>
          </w:tcPr>
          <w:p w14:paraId="6C5EF22A" w14:textId="77777777" w:rsidR="00F701A7" w:rsidRPr="00F701A7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117D32FE" w14:textId="77777777" w:rsidR="00F701A7" w:rsidRPr="00F0011B" w:rsidRDefault="00F701A7" w:rsidP="00102BCE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F0011B">
              <w:t>несовершеннолетняя дочь</w:t>
            </w:r>
          </w:p>
        </w:tc>
        <w:tc>
          <w:tcPr>
            <w:tcW w:w="1598" w:type="dxa"/>
          </w:tcPr>
          <w:p w14:paraId="0B19E5F6" w14:textId="77777777" w:rsidR="00F701A7" w:rsidRPr="00F0011B" w:rsidRDefault="00F701A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011B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7B97BDDE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1) квартира в пользовании</w:t>
            </w:r>
          </w:p>
        </w:tc>
        <w:tc>
          <w:tcPr>
            <w:tcW w:w="1067" w:type="dxa"/>
          </w:tcPr>
          <w:p w14:paraId="075BF400" w14:textId="77777777" w:rsidR="00F701A7" w:rsidRPr="00F0011B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66,3</w:t>
            </w:r>
          </w:p>
        </w:tc>
        <w:tc>
          <w:tcPr>
            <w:tcW w:w="1448" w:type="dxa"/>
          </w:tcPr>
          <w:p w14:paraId="6DAC4B56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Россия</w:t>
            </w:r>
          </w:p>
        </w:tc>
        <w:tc>
          <w:tcPr>
            <w:tcW w:w="3824" w:type="dxa"/>
          </w:tcPr>
          <w:p w14:paraId="05D309F2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F0011B">
              <w:t>не имеет</w:t>
            </w:r>
          </w:p>
        </w:tc>
      </w:tr>
      <w:tr w:rsidR="00F701A7" w14:paraId="474DA6E1" w14:textId="77777777" w:rsidTr="00102BCE">
        <w:trPr>
          <w:trHeight w:val="139"/>
        </w:trPr>
        <w:tc>
          <w:tcPr>
            <w:tcW w:w="1951" w:type="dxa"/>
            <w:vMerge/>
          </w:tcPr>
          <w:p w14:paraId="5A258022" w14:textId="77777777" w:rsidR="00F701A7" w:rsidRPr="00F701A7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6BB18585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F0011B">
              <w:t>несовершеннолетняя дочь</w:t>
            </w:r>
          </w:p>
        </w:tc>
        <w:tc>
          <w:tcPr>
            <w:tcW w:w="1598" w:type="dxa"/>
          </w:tcPr>
          <w:p w14:paraId="145C321C" w14:textId="77777777" w:rsidR="00F701A7" w:rsidRPr="00F0011B" w:rsidRDefault="00F701A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011B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2FFB1A24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1) квартира в пользовании</w:t>
            </w:r>
          </w:p>
        </w:tc>
        <w:tc>
          <w:tcPr>
            <w:tcW w:w="1067" w:type="dxa"/>
          </w:tcPr>
          <w:p w14:paraId="4F2692DF" w14:textId="77777777" w:rsidR="00F701A7" w:rsidRPr="00F0011B" w:rsidRDefault="00F0011B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66,3</w:t>
            </w:r>
          </w:p>
        </w:tc>
        <w:tc>
          <w:tcPr>
            <w:tcW w:w="1448" w:type="dxa"/>
          </w:tcPr>
          <w:p w14:paraId="15DD4CE8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F0011B">
              <w:t>Россия</w:t>
            </w:r>
          </w:p>
        </w:tc>
        <w:tc>
          <w:tcPr>
            <w:tcW w:w="3824" w:type="dxa"/>
          </w:tcPr>
          <w:p w14:paraId="65DC163A" w14:textId="77777777" w:rsidR="00F701A7" w:rsidRPr="00F0011B" w:rsidRDefault="00F701A7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F0011B">
              <w:t>не имеет</w:t>
            </w:r>
          </w:p>
        </w:tc>
      </w:tr>
      <w:tr w:rsidR="00F701A7" w14:paraId="127A8618" w14:textId="77777777" w:rsidTr="00102BCE">
        <w:trPr>
          <w:trHeight w:val="540"/>
        </w:trPr>
        <w:tc>
          <w:tcPr>
            <w:tcW w:w="1951" w:type="dxa"/>
          </w:tcPr>
          <w:p w14:paraId="0907F097" w14:textId="77777777" w:rsidR="00F701A7" w:rsidRDefault="00F701A7" w:rsidP="00F701A7">
            <w:pPr>
              <w:pStyle w:val="a4"/>
              <w:spacing w:line="240" w:lineRule="auto"/>
              <w:ind w:left="120" w:firstLine="22"/>
            </w:pPr>
            <w:r>
              <w:t>Жук Ю.В.</w:t>
            </w:r>
          </w:p>
        </w:tc>
        <w:tc>
          <w:tcPr>
            <w:tcW w:w="2555" w:type="dxa"/>
          </w:tcPr>
          <w:p w14:paraId="10A58515" w14:textId="77777777" w:rsidR="00F701A7" w:rsidRDefault="00F701A7" w:rsidP="00F701A7">
            <w:pPr>
              <w:pStyle w:val="a4"/>
              <w:spacing w:line="259" w:lineRule="exact"/>
              <w:ind w:left="169" w:firstLine="0"/>
            </w:pPr>
            <w:r>
              <w:t xml:space="preserve">главный специалист 1 разряда </w:t>
            </w:r>
          </w:p>
        </w:tc>
        <w:tc>
          <w:tcPr>
            <w:tcW w:w="1598" w:type="dxa"/>
          </w:tcPr>
          <w:p w14:paraId="38EF4142" w14:textId="77777777" w:rsidR="00F701A7" w:rsidRDefault="00F701A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50 823,32</w:t>
            </w:r>
          </w:p>
        </w:tc>
        <w:tc>
          <w:tcPr>
            <w:tcW w:w="3258" w:type="dxa"/>
          </w:tcPr>
          <w:p w14:paraId="4DA75785" w14:textId="77777777" w:rsidR="00F701A7" w:rsidRDefault="00F701A7" w:rsidP="00102BCE">
            <w:pPr>
              <w:pStyle w:val="a4"/>
              <w:spacing w:line="240" w:lineRule="auto"/>
              <w:ind w:hanging="8"/>
            </w:pPr>
            <w:r>
              <w:t xml:space="preserve">1) квартира </w:t>
            </w:r>
          </w:p>
        </w:tc>
        <w:tc>
          <w:tcPr>
            <w:tcW w:w="1067" w:type="dxa"/>
          </w:tcPr>
          <w:p w14:paraId="27D55B4A" w14:textId="77777777" w:rsidR="00F701A7" w:rsidRDefault="00F701A7" w:rsidP="00204483">
            <w:pPr>
              <w:pStyle w:val="a4"/>
              <w:spacing w:line="240" w:lineRule="auto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3F1BF4C8" w14:textId="77777777" w:rsidR="00F701A7" w:rsidRDefault="00F701A7" w:rsidP="00102BCE">
            <w:pPr>
              <w:pStyle w:val="a4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2E8A80C3" w14:textId="77777777" w:rsidR="00F701A7" w:rsidRDefault="00F701A7" w:rsidP="00102BCE">
            <w:pPr>
              <w:pStyle w:val="a4"/>
              <w:spacing w:line="254" w:lineRule="exact"/>
              <w:ind w:left="120" w:firstLine="52"/>
            </w:pPr>
            <w:r>
              <w:t>не имеет</w:t>
            </w:r>
          </w:p>
        </w:tc>
      </w:tr>
      <w:tr w:rsidR="009F3314" w14:paraId="094BA465" w14:textId="77777777" w:rsidTr="00102BCE">
        <w:tc>
          <w:tcPr>
            <w:tcW w:w="1951" w:type="dxa"/>
            <w:vMerge w:val="restart"/>
          </w:tcPr>
          <w:p w14:paraId="0177049D" w14:textId="77777777" w:rsidR="009F3314" w:rsidRDefault="009F3314" w:rsidP="009E297A">
            <w:pPr>
              <w:pStyle w:val="a4"/>
              <w:spacing w:line="240" w:lineRule="auto"/>
              <w:ind w:left="120"/>
            </w:pPr>
          </w:p>
        </w:tc>
        <w:tc>
          <w:tcPr>
            <w:tcW w:w="2555" w:type="dxa"/>
          </w:tcPr>
          <w:p w14:paraId="4DF8AFDC" w14:textId="77777777" w:rsidR="009F3314" w:rsidRDefault="009F3314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587F66EF" w14:textId="77777777" w:rsidR="009F3314" w:rsidRPr="00591A67" w:rsidRDefault="00033FE2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45 532 199,00</w:t>
            </w:r>
          </w:p>
        </w:tc>
        <w:tc>
          <w:tcPr>
            <w:tcW w:w="3258" w:type="dxa"/>
          </w:tcPr>
          <w:p w14:paraId="2A9CC63A" w14:textId="77777777" w:rsidR="003B4E0E" w:rsidRDefault="003B4E0E" w:rsidP="003B4E0E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3B4E0E">
              <w:rPr>
                <w:rFonts w:ascii="Times New Roman" w:hAnsi="Times New Roman" w:cs="Times New Roman"/>
                <w:sz w:val="21"/>
                <w:szCs w:val="21"/>
              </w:rPr>
              <w:t>квартира в пользовании</w:t>
            </w:r>
          </w:p>
          <w:p w14:paraId="5B6D6C05" w14:textId="77777777" w:rsidR="009F3314" w:rsidRDefault="009F3314" w:rsidP="00033FE2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жилой дом (доля в праве 1/6)</w:t>
            </w:r>
          </w:p>
          <w:p w14:paraId="0FD5EA90" w14:textId="77777777" w:rsidR="000F5BC2" w:rsidRPr="000F5BC2" w:rsidRDefault="000F5BC2" w:rsidP="00033FE2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0F5B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земельные участки с/х назначения</w:t>
            </w:r>
          </w:p>
          <w:p w14:paraId="1C945BA0" w14:textId="77777777" w:rsidR="00033FE2" w:rsidRPr="00D97DE7" w:rsidRDefault="00033FE2" w:rsidP="00D97DE7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  <w:p w14:paraId="028BBD47" w14:textId="77777777" w:rsidR="009F3314" w:rsidRPr="00C70320" w:rsidRDefault="009F3314" w:rsidP="00114818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</w:tcPr>
          <w:p w14:paraId="45E91074" w14:textId="77777777" w:rsidR="003B4E0E" w:rsidRDefault="003B4E0E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>
              <w:lastRenderedPageBreak/>
              <w:t>53,3</w:t>
            </w:r>
          </w:p>
          <w:p w14:paraId="19290CCF" w14:textId="77777777" w:rsidR="003B214A" w:rsidRDefault="009F3314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>
              <w:t>56,9</w:t>
            </w:r>
          </w:p>
          <w:p w14:paraId="56DD236F" w14:textId="77777777" w:rsidR="009F3314" w:rsidRDefault="00D97DE7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>
              <w:lastRenderedPageBreak/>
              <w:t>15278078</w:t>
            </w:r>
          </w:p>
          <w:p w14:paraId="7CA5490A" w14:textId="77777777" w:rsidR="00114818" w:rsidRDefault="00114818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  <w:p w14:paraId="6BEFFE2A" w14:textId="77777777" w:rsidR="009F3314" w:rsidRDefault="009F3314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  <w:p w14:paraId="70F68312" w14:textId="77777777" w:rsidR="009F3314" w:rsidRDefault="009F3314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</w:tc>
        <w:tc>
          <w:tcPr>
            <w:tcW w:w="1448" w:type="dxa"/>
          </w:tcPr>
          <w:p w14:paraId="3C0F4672" w14:textId="77777777" w:rsidR="00D97DE7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lastRenderedPageBreak/>
              <w:t xml:space="preserve">Россия   </w:t>
            </w:r>
          </w:p>
          <w:p w14:paraId="310E5576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 </w:t>
            </w:r>
          </w:p>
          <w:p w14:paraId="0DF165BD" w14:textId="77777777" w:rsidR="00033FE2" w:rsidRDefault="003B4E0E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lastRenderedPageBreak/>
              <w:t>Россия</w:t>
            </w:r>
          </w:p>
          <w:p w14:paraId="00D8BD49" w14:textId="77777777" w:rsidR="00114818" w:rsidRDefault="00114818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15E240C9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23DC1964" w14:textId="77777777" w:rsidR="003B214A" w:rsidRDefault="003B214A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4DC6E369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620F1FAD" w14:textId="77777777" w:rsidR="00114818" w:rsidRPr="00114818" w:rsidRDefault="00114818" w:rsidP="00114818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lastRenderedPageBreak/>
              <w:t xml:space="preserve">легковой автомобиль </w:t>
            </w:r>
            <w:r w:rsidRPr="00114818">
              <w:rPr>
                <w:lang w:val="en-US" w:eastAsia="en-US"/>
              </w:rPr>
              <w:t>TOYOTA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LAND</w:t>
            </w:r>
            <w:r w:rsidRPr="0011481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CRUISER</w:t>
            </w:r>
            <w:r w:rsidRPr="0011481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PRADO</w:t>
            </w:r>
          </w:p>
          <w:p w14:paraId="793F20FC" w14:textId="77777777" w:rsidR="00B94DEB" w:rsidRDefault="00114818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lastRenderedPageBreak/>
              <w:t>г</w:t>
            </w:r>
            <w:r w:rsidR="009F3314">
              <w:t xml:space="preserve">рузовой автомобиль Камаз 55102, </w:t>
            </w:r>
          </w:p>
          <w:p w14:paraId="05E16E65" w14:textId="77777777" w:rsidR="00B94DEB" w:rsidRDefault="00114818" w:rsidP="00B94DEB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г</w:t>
            </w:r>
            <w:r w:rsidR="00B94DEB">
              <w:t>рузовой автомобиль Камаз 5410,</w:t>
            </w:r>
          </w:p>
          <w:p w14:paraId="3454BC22" w14:textId="77777777" w:rsidR="009F3314" w:rsidRDefault="009F3314" w:rsidP="00B94DEB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Комбайн «Енисей-1200РН» - </w:t>
            </w:r>
            <w:r w:rsidR="00114818">
              <w:t>4</w:t>
            </w:r>
            <w:r>
              <w:t xml:space="preserve"> шт., Комбайн Енисей-1200Р, </w:t>
            </w:r>
          </w:p>
          <w:p w14:paraId="31C23AF8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ДТ-75ДС4,</w:t>
            </w:r>
          </w:p>
          <w:p w14:paraId="035D150A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Комбайн РСМ-102 «</w:t>
            </w:r>
            <w:r>
              <w:rPr>
                <w:lang w:val="en-US"/>
              </w:rPr>
              <w:t>Vector</w:t>
            </w:r>
            <w:r w:rsidRPr="00AD4559">
              <w:t>-450</w:t>
            </w:r>
            <w:r>
              <w:t>»</w:t>
            </w:r>
            <w:r w:rsidR="00B94DEB">
              <w:t xml:space="preserve"> -2шт</w:t>
            </w:r>
            <w:r>
              <w:t>,</w:t>
            </w:r>
          </w:p>
          <w:p w14:paraId="24FCC50D" w14:textId="77777777" w:rsidR="007E4175" w:rsidRDefault="007E4175" w:rsidP="007E4175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Комбайн РСМ-101 «</w:t>
            </w:r>
            <w:r w:rsidRPr="007E4175">
              <w:rPr>
                <w:lang w:val="en-US"/>
              </w:rPr>
              <w:t>Vector</w:t>
            </w:r>
            <w:r>
              <w:t>-41</w:t>
            </w:r>
            <w:r w:rsidRPr="00AD4559">
              <w:t>0</w:t>
            </w:r>
            <w:r>
              <w:t>»</w:t>
            </w:r>
          </w:p>
          <w:p w14:paraId="102041D7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Беларус 1523,</w:t>
            </w:r>
          </w:p>
          <w:p w14:paraId="408A9ED6" w14:textId="77777777" w:rsidR="009F3314" w:rsidRDefault="009F3314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Трактор Беларус </w:t>
            </w:r>
            <w:r w:rsidR="00B94DEB">
              <w:t>82</w:t>
            </w:r>
            <w:r>
              <w:t>.1,</w:t>
            </w:r>
          </w:p>
          <w:p w14:paraId="20FC4765" w14:textId="77777777" w:rsidR="00B94DEB" w:rsidRPr="00AD4559" w:rsidRDefault="00B94DEB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Беларус 1221</w:t>
            </w:r>
            <w:r w:rsidR="007E4175">
              <w:t>.2 – 5</w:t>
            </w:r>
            <w:r w:rsidR="00D439F0">
              <w:t>шт</w:t>
            </w:r>
          </w:p>
        </w:tc>
      </w:tr>
      <w:tr w:rsidR="009F3314" w14:paraId="1BCD8CF5" w14:textId="77777777" w:rsidTr="00102BCE">
        <w:trPr>
          <w:trHeight w:val="421"/>
        </w:trPr>
        <w:tc>
          <w:tcPr>
            <w:tcW w:w="1951" w:type="dxa"/>
            <w:vMerge/>
          </w:tcPr>
          <w:p w14:paraId="35EE5ABC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141B9FF0" w14:textId="77777777" w:rsidR="009F3314" w:rsidRDefault="009F3314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02D3722A" w14:textId="77777777" w:rsidR="009F3314" w:rsidRPr="00591A67" w:rsidRDefault="009F331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04CF5CA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2222FACB" w14:textId="77777777" w:rsidR="009F3314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53,3</w:t>
            </w:r>
          </w:p>
        </w:tc>
        <w:tc>
          <w:tcPr>
            <w:tcW w:w="1448" w:type="dxa"/>
          </w:tcPr>
          <w:p w14:paraId="32FC1315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0B74D2F4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46D56A1F" w14:textId="77777777" w:rsidTr="00102BCE">
        <w:tc>
          <w:tcPr>
            <w:tcW w:w="1951" w:type="dxa"/>
            <w:vMerge/>
          </w:tcPr>
          <w:p w14:paraId="37A55893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5D43DF1F" w14:textId="77777777" w:rsidR="009F3314" w:rsidRDefault="009F3314" w:rsidP="009F3314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0FD39702" w14:textId="77777777" w:rsidR="009F3314" w:rsidRPr="00591A67" w:rsidRDefault="009F331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4354ED09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2C164CC9" w14:textId="77777777" w:rsidR="009F3314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53,3</w:t>
            </w:r>
          </w:p>
        </w:tc>
        <w:tc>
          <w:tcPr>
            <w:tcW w:w="1448" w:type="dxa"/>
          </w:tcPr>
          <w:p w14:paraId="6E8C7EAD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1EE4B3E0" w14:textId="77777777" w:rsidR="009F3314" w:rsidRDefault="009F3314" w:rsidP="00DE619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300A7E30" w14:textId="77777777" w:rsidTr="00102BCE">
        <w:tc>
          <w:tcPr>
            <w:tcW w:w="1951" w:type="dxa"/>
            <w:tcBorders>
              <w:bottom w:val="nil"/>
            </w:tcBorders>
          </w:tcPr>
          <w:p w14:paraId="045507A0" w14:textId="77777777" w:rsidR="009F3314" w:rsidRPr="00EF558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Шутова Я.А.</w:t>
            </w:r>
          </w:p>
        </w:tc>
        <w:tc>
          <w:tcPr>
            <w:tcW w:w="2555" w:type="dxa"/>
          </w:tcPr>
          <w:p w14:paraId="4D1228DE" w14:textId="77777777" w:rsidR="009F3314" w:rsidRDefault="002A07E7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главный</w:t>
            </w:r>
            <w:r w:rsidR="009F3314">
              <w:t xml:space="preserve"> специалист 1 разряда</w:t>
            </w:r>
          </w:p>
        </w:tc>
        <w:tc>
          <w:tcPr>
            <w:tcW w:w="1598" w:type="dxa"/>
          </w:tcPr>
          <w:p w14:paraId="4CB698C6" w14:textId="77777777" w:rsidR="009F3314" w:rsidRPr="00591A67" w:rsidRDefault="00C06058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539 636,86</w:t>
            </w:r>
          </w:p>
          <w:p w14:paraId="140FD2C0" w14:textId="77777777" w:rsidR="009F3314" w:rsidRPr="00591A67" w:rsidRDefault="009F3314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3E14DC07" w14:textId="77777777" w:rsidR="009F3314" w:rsidRDefault="009F3314" w:rsidP="00C06058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1) </w:t>
            </w:r>
            <w:r w:rsidR="00C06058">
              <w:t>часть жилого дома</w:t>
            </w:r>
          </w:p>
        </w:tc>
        <w:tc>
          <w:tcPr>
            <w:tcW w:w="1067" w:type="dxa"/>
          </w:tcPr>
          <w:p w14:paraId="4149CEEF" w14:textId="77777777" w:rsidR="009F3314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46,9</w:t>
            </w:r>
          </w:p>
        </w:tc>
        <w:tc>
          <w:tcPr>
            <w:tcW w:w="1448" w:type="dxa"/>
          </w:tcPr>
          <w:p w14:paraId="47949139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29940EDA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F3314" w14:paraId="72EDDD09" w14:textId="77777777" w:rsidTr="00102BCE">
        <w:tc>
          <w:tcPr>
            <w:tcW w:w="1951" w:type="dxa"/>
            <w:tcBorders>
              <w:top w:val="nil"/>
            </w:tcBorders>
          </w:tcPr>
          <w:p w14:paraId="1D97CBBC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636FAC08" w14:textId="77777777" w:rsidR="009F3314" w:rsidRDefault="009F3314" w:rsidP="001B37A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4E27ACB6" w14:textId="77777777" w:rsidR="009F3314" w:rsidRPr="00591A67" w:rsidRDefault="00C06058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F3314" w:rsidRPr="00591A67">
              <w:rPr>
                <w:rFonts w:ascii="Times New Roman" w:hAnsi="Times New Roman" w:cs="Times New Roman"/>
                <w:sz w:val="21"/>
                <w:szCs w:val="21"/>
              </w:rPr>
              <w:t>е имеет</w:t>
            </w:r>
          </w:p>
        </w:tc>
        <w:tc>
          <w:tcPr>
            <w:tcW w:w="3258" w:type="dxa"/>
          </w:tcPr>
          <w:p w14:paraId="63199AFB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685B795B" w14:textId="77777777" w:rsidR="009F3314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46,9</w:t>
            </w:r>
          </w:p>
          <w:p w14:paraId="184B80A9" w14:textId="77777777" w:rsidR="009F3314" w:rsidRDefault="009F3314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448" w:type="dxa"/>
          </w:tcPr>
          <w:p w14:paraId="23939CC0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</w:tc>
        <w:tc>
          <w:tcPr>
            <w:tcW w:w="3824" w:type="dxa"/>
          </w:tcPr>
          <w:p w14:paraId="70F144EB" w14:textId="77777777" w:rsidR="009F3314" w:rsidRDefault="004827DC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</w:t>
            </w:r>
            <w:r w:rsidR="009F3314">
              <w:t>е имеет</w:t>
            </w:r>
          </w:p>
        </w:tc>
      </w:tr>
      <w:tr w:rsidR="00B53E3F" w14:paraId="1AD2F532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 w:val="restart"/>
          </w:tcPr>
          <w:p w14:paraId="2A45913D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Солодовникова М.П.</w:t>
            </w:r>
          </w:p>
        </w:tc>
        <w:tc>
          <w:tcPr>
            <w:tcW w:w="2555" w:type="dxa"/>
          </w:tcPr>
          <w:p w14:paraId="49E1AB73" w14:textId="77777777" w:rsidR="00B53E3F" w:rsidRDefault="00B53E3F" w:rsidP="004827DC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717B2FE5" w14:textId="77777777" w:rsidR="00B53E3F" w:rsidRPr="00E470F0" w:rsidRDefault="00E470F0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430 645,59</w:t>
            </w:r>
          </w:p>
        </w:tc>
        <w:tc>
          <w:tcPr>
            <w:tcW w:w="3258" w:type="dxa"/>
          </w:tcPr>
          <w:p w14:paraId="1DE94B38" w14:textId="77777777" w:rsidR="00B53E3F" w:rsidRDefault="00CD46B1" w:rsidP="00E470F0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B53E3F">
              <w:t xml:space="preserve">) квартира </w:t>
            </w:r>
            <w:r w:rsidR="00E470F0">
              <w:t>общая совместная</w:t>
            </w:r>
          </w:p>
        </w:tc>
        <w:tc>
          <w:tcPr>
            <w:tcW w:w="1067" w:type="dxa"/>
          </w:tcPr>
          <w:p w14:paraId="19F773E5" w14:textId="77777777" w:rsidR="00B53E3F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52,1</w:t>
            </w:r>
          </w:p>
        </w:tc>
        <w:tc>
          <w:tcPr>
            <w:tcW w:w="1448" w:type="dxa"/>
          </w:tcPr>
          <w:p w14:paraId="4525D5C8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57873F55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7A958C5F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56371950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7DE8B435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2A153E8E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0C0D9AB1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00F42842" w14:textId="77777777" w:rsidR="00B53E3F" w:rsidRPr="00E470F0" w:rsidRDefault="00E470F0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896 491,66</w:t>
            </w:r>
          </w:p>
        </w:tc>
        <w:tc>
          <w:tcPr>
            <w:tcW w:w="3258" w:type="dxa"/>
          </w:tcPr>
          <w:p w14:paraId="31B9290B" w14:textId="77777777" w:rsidR="00B53E3F" w:rsidRDefault="00B53E3F" w:rsidP="00B53E3F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</w:t>
            </w:r>
          </w:p>
          <w:p w14:paraId="27686643" w14:textId="77777777" w:rsidR="00E470F0" w:rsidRDefault="00E470F0" w:rsidP="00B53E3F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 квартира общая совместная</w:t>
            </w:r>
          </w:p>
        </w:tc>
        <w:tc>
          <w:tcPr>
            <w:tcW w:w="1067" w:type="dxa"/>
          </w:tcPr>
          <w:p w14:paraId="6B27E075" w14:textId="77777777" w:rsidR="00B53E3F" w:rsidRDefault="00B53E3F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42,3</w:t>
            </w:r>
          </w:p>
          <w:p w14:paraId="73DACEF7" w14:textId="77777777" w:rsidR="00E470F0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52,1</w:t>
            </w:r>
          </w:p>
        </w:tc>
        <w:tc>
          <w:tcPr>
            <w:tcW w:w="1448" w:type="dxa"/>
          </w:tcPr>
          <w:p w14:paraId="2C42D5E3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1B143E8F" w14:textId="77777777" w:rsidR="00E470F0" w:rsidRDefault="00E470F0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72B0A64C" w14:textId="77777777" w:rsidR="00B53E3F" w:rsidRPr="00B53E3F" w:rsidRDefault="00B53E3F" w:rsidP="00B53E3F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Pr="00B53E3F">
              <w:rPr>
                <w:lang w:val="en-US" w:eastAsia="en-US"/>
              </w:rPr>
              <w:t>TOYOTA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AIIion</w:t>
            </w:r>
          </w:p>
        </w:tc>
      </w:tr>
      <w:tr w:rsidR="00B53E3F" w14:paraId="4B6BAAAA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6356462B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FCED5A1" w14:textId="77777777" w:rsidR="00B53E3F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3CE684EA" w14:textId="77777777" w:rsidR="00B53E3F" w:rsidRPr="00591A67" w:rsidRDefault="00B53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7285CF8F" w14:textId="77777777" w:rsidR="00B53E3F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B53E3F">
              <w:t>) квартира в пользовании</w:t>
            </w:r>
          </w:p>
        </w:tc>
        <w:tc>
          <w:tcPr>
            <w:tcW w:w="1067" w:type="dxa"/>
          </w:tcPr>
          <w:p w14:paraId="127896E4" w14:textId="77777777" w:rsidR="00B53E3F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52,1</w:t>
            </w:r>
          </w:p>
        </w:tc>
        <w:tc>
          <w:tcPr>
            <w:tcW w:w="1448" w:type="dxa"/>
          </w:tcPr>
          <w:p w14:paraId="374158B5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60F4F437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3049C15E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188BEF65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06FA1F86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7C7F25B4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4D66473" w14:textId="77777777" w:rsidR="00B53E3F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1FD86593" w14:textId="77777777" w:rsidR="00B53E3F" w:rsidRPr="00591A67" w:rsidRDefault="00B53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4BBD6B0E" w14:textId="77777777" w:rsidR="00B53E3F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B53E3F">
              <w:t>) квартира в пользовании</w:t>
            </w:r>
          </w:p>
        </w:tc>
        <w:tc>
          <w:tcPr>
            <w:tcW w:w="1067" w:type="dxa"/>
          </w:tcPr>
          <w:p w14:paraId="3CC0C9D5" w14:textId="77777777" w:rsidR="00B53E3F" w:rsidRDefault="00E470F0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52,1</w:t>
            </w:r>
          </w:p>
        </w:tc>
        <w:tc>
          <w:tcPr>
            <w:tcW w:w="1448" w:type="dxa"/>
          </w:tcPr>
          <w:p w14:paraId="4B0BD0BD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1F53ACC4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824" w:type="dxa"/>
          </w:tcPr>
          <w:p w14:paraId="6817A754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6E7B3055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CD46B1" w14:paraId="696F20F6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 w:val="restart"/>
          </w:tcPr>
          <w:p w14:paraId="449807DC" w14:textId="77777777" w:rsidR="00CD46B1" w:rsidRPr="00B53E3F" w:rsidRDefault="00CD46B1" w:rsidP="00C862AB">
            <w:pPr>
              <w:pStyle w:val="a4"/>
              <w:shd w:val="clear" w:color="auto" w:fill="auto"/>
              <w:spacing w:line="240" w:lineRule="auto"/>
              <w:ind w:left="142" w:firstLine="0"/>
            </w:pPr>
            <w:r>
              <w:t>Докшина М.П.</w:t>
            </w:r>
          </w:p>
        </w:tc>
        <w:tc>
          <w:tcPr>
            <w:tcW w:w="2555" w:type="dxa"/>
          </w:tcPr>
          <w:p w14:paraId="177254E5" w14:textId="77777777" w:rsidR="00CD46B1" w:rsidRDefault="00CD46B1" w:rsidP="00B53E3F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182FA418" w14:textId="77777777" w:rsidR="00CD46B1" w:rsidRPr="00591A67" w:rsidRDefault="008D6C36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380 432,77 </w:t>
            </w:r>
          </w:p>
        </w:tc>
        <w:tc>
          <w:tcPr>
            <w:tcW w:w="3258" w:type="dxa"/>
          </w:tcPr>
          <w:p w14:paraId="76B6EA75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624D7E1E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51EC293A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6BF67839" w14:textId="77777777" w:rsidR="00CD46B1" w:rsidRPr="00771709" w:rsidRDefault="00CD46B1" w:rsidP="00771709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="00771709">
              <w:rPr>
                <w:lang w:val="en-US"/>
              </w:rPr>
              <w:t>MAZDA</w:t>
            </w:r>
            <w:r>
              <w:rPr>
                <w:lang w:eastAsia="en-US"/>
              </w:rPr>
              <w:t xml:space="preserve"> </w:t>
            </w:r>
            <w:r w:rsidR="00771709">
              <w:rPr>
                <w:lang w:val="en-US" w:eastAsia="en-US"/>
              </w:rPr>
              <w:t>AXELA</w:t>
            </w:r>
          </w:p>
        </w:tc>
      </w:tr>
      <w:tr w:rsidR="00CD46B1" w14:paraId="6C76A392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675059C0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10901988" w14:textId="77777777" w:rsidR="00CD46B1" w:rsidRPr="007F2CE4" w:rsidRDefault="00CD46B1" w:rsidP="007F2CE4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  супруг</w:t>
            </w:r>
          </w:p>
        </w:tc>
        <w:tc>
          <w:tcPr>
            <w:tcW w:w="1598" w:type="dxa"/>
          </w:tcPr>
          <w:p w14:paraId="033036C6" w14:textId="77777777" w:rsidR="00CD46B1" w:rsidRPr="00183FA5" w:rsidRDefault="00183FA5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471 055,82</w:t>
            </w:r>
          </w:p>
        </w:tc>
        <w:tc>
          <w:tcPr>
            <w:tcW w:w="3258" w:type="dxa"/>
          </w:tcPr>
          <w:p w14:paraId="6BB1FE87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267E6E84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5B6296E4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704399F8" w14:textId="77777777" w:rsidR="00CD46B1" w:rsidRPr="002A07E7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грузовой автомобиль </w:t>
            </w:r>
            <w:r>
              <w:rPr>
                <w:lang w:val="en-US"/>
              </w:rPr>
              <w:t>MITSUBISHI CANTER</w:t>
            </w:r>
          </w:p>
        </w:tc>
      </w:tr>
      <w:tr w:rsidR="00CD46B1" w14:paraId="1D26BB41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1E6E0836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7E3DAFF1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1F93B6D3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00D98350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338F528E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1C5ED7CC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7D8973A7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0D5E4230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71EA65EE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485559F1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0D683D68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730883DD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28B7A142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27B23114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7A118668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07B93764" w14:textId="77777777" w:rsidTr="00102BCE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741DEF65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B75EC3B" w14:textId="77777777" w:rsidR="008D6C36" w:rsidRDefault="00CD46B1" w:rsidP="00102BCE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35F454B2" w14:textId="77777777" w:rsidR="00CD46B1" w:rsidRPr="00591A67" w:rsidRDefault="00CD46B1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79621284" w14:textId="77777777" w:rsidR="00CD46B1" w:rsidRPr="00B53E3F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в пользовании</w:t>
            </w:r>
          </w:p>
        </w:tc>
        <w:tc>
          <w:tcPr>
            <w:tcW w:w="1067" w:type="dxa"/>
          </w:tcPr>
          <w:p w14:paraId="426D5AB3" w14:textId="77777777" w:rsidR="00CD46B1" w:rsidRDefault="00CD46B1" w:rsidP="00C862A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</w:tc>
        <w:tc>
          <w:tcPr>
            <w:tcW w:w="1448" w:type="dxa"/>
          </w:tcPr>
          <w:p w14:paraId="783D4B88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62879DAF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8D6C36" w14:paraId="603331BF" w14:textId="77777777" w:rsidTr="00D64CF6">
        <w:tblPrEx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1951" w:type="dxa"/>
          </w:tcPr>
          <w:p w14:paraId="678EB19F" w14:textId="77777777" w:rsidR="008D6C36" w:rsidRDefault="008D6C36" w:rsidP="00C862AB">
            <w:pPr>
              <w:pStyle w:val="a4"/>
              <w:shd w:val="clear" w:color="auto" w:fill="auto"/>
              <w:spacing w:line="240" w:lineRule="auto"/>
              <w:ind w:left="142" w:firstLine="0"/>
            </w:pPr>
            <w:r>
              <w:t>Логинова О.В.</w:t>
            </w:r>
          </w:p>
        </w:tc>
        <w:tc>
          <w:tcPr>
            <w:tcW w:w="2555" w:type="dxa"/>
          </w:tcPr>
          <w:p w14:paraId="684106BD" w14:textId="77777777" w:rsidR="008D6C36" w:rsidRDefault="008D6C36" w:rsidP="008D6C36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21AC62AB" w14:textId="77777777" w:rsidR="008D6C36" w:rsidRPr="00591A67" w:rsidRDefault="00A533DC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439 480,59</w:t>
            </w:r>
          </w:p>
        </w:tc>
        <w:tc>
          <w:tcPr>
            <w:tcW w:w="3258" w:type="dxa"/>
          </w:tcPr>
          <w:p w14:paraId="6D520413" w14:textId="77777777" w:rsidR="008D6C36" w:rsidRDefault="008D6C36" w:rsidP="00A533D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</w:pPr>
            <w:r>
              <w:t>1)земельный участок (садово-огородный)</w:t>
            </w:r>
          </w:p>
          <w:p w14:paraId="7E733174" w14:textId="77777777" w:rsidR="008D6C36" w:rsidRDefault="008D6C36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243D265B" w14:textId="77777777" w:rsidR="008D6C36" w:rsidRDefault="008D6C36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земельный участок  в аренде</w:t>
            </w:r>
          </w:p>
          <w:p w14:paraId="58F5243C" w14:textId="77777777" w:rsidR="008D6C36" w:rsidRDefault="008D6C36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земельный участок в пользовании</w:t>
            </w:r>
          </w:p>
          <w:p w14:paraId="4F7BEDF5" w14:textId="77777777" w:rsidR="00A533DC" w:rsidRDefault="00A533DC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земельный участок в аренде</w:t>
            </w:r>
          </w:p>
        </w:tc>
        <w:tc>
          <w:tcPr>
            <w:tcW w:w="1067" w:type="dxa"/>
          </w:tcPr>
          <w:p w14:paraId="6064B9E0" w14:textId="77777777" w:rsidR="008D6C36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>
              <w:t>850,0</w:t>
            </w:r>
          </w:p>
          <w:p w14:paraId="133BB978" w14:textId="77777777" w:rsidR="008D6C36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7546E411" w14:textId="77777777" w:rsidR="008D6C36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>
              <w:t>100,3</w:t>
            </w:r>
          </w:p>
          <w:p w14:paraId="3BA85836" w14:textId="77777777" w:rsidR="008D6C36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>
              <w:t>797,0</w:t>
            </w:r>
          </w:p>
          <w:p w14:paraId="444CE928" w14:textId="77777777" w:rsidR="008D6C36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55997FB1" w14:textId="77777777" w:rsidR="008D6C36" w:rsidRDefault="008D6C36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>
              <w:t>1705,0</w:t>
            </w:r>
          </w:p>
          <w:p w14:paraId="7CC4932C" w14:textId="77777777" w:rsidR="00A533DC" w:rsidRDefault="00A533DC" w:rsidP="00C862AB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1C4EF214" w14:textId="77777777" w:rsidR="00A533DC" w:rsidRDefault="00A533DC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>
              <w:t>797,0</w:t>
            </w:r>
          </w:p>
        </w:tc>
        <w:tc>
          <w:tcPr>
            <w:tcW w:w="1448" w:type="dxa"/>
          </w:tcPr>
          <w:p w14:paraId="1BA99CBE" w14:textId="77777777" w:rsidR="008D6C36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54EEF6B2" w14:textId="77777777" w:rsidR="008D6C36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6E7AE40D" w14:textId="77777777" w:rsidR="008D6C36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7B8BBB4F" w14:textId="77777777" w:rsidR="008D6C36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3A9DB7D1" w14:textId="77777777" w:rsidR="008D6C36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4FA198FA" w14:textId="77777777" w:rsidR="008D6C36" w:rsidRDefault="008D6C3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057696AD" w14:textId="77777777" w:rsidR="00A533DC" w:rsidRDefault="00A533D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317F14E2" w14:textId="77777777" w:rsidR="00A533DC" w:rsidRDefault="00A533D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7350F81E" w14:textId="77777777" w:rsidR="00D64CF6" w:rsidRDefault="00D64CF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3824" w:type="dxa"/>
          </w:tcPr>
          <w:p w14:paraId="044B84D2" w14:textId="77777777" w:rsidR="008D6C36" w:rsidRPr="00E06695" w:rsidRDefault="008D6C36" w:rsidP="008D6C36">
            <w:pPr>
              <w:pStyle w:val="a4"/>
              <w:shd w:val="clear" w:color="auto" w:fill="auto"/>
              <w:spacing w:line="250" w:lineRule="exact"/>
              <w:ind w:firstLine="0"/>
            </w:pPr>
            <w:r>
              <w:t xml:space="preserve">легковой автомобиль </w:t>
            </w:r>
            <w:r w:rsidRPr="00771709">
              <w:rPr>
                <w:lang w:val="en-US" w:eastAsia="en-US"/>
              </w:rPr>
              <w:t>TOYOTA</w:t>
            </w:r>
            <w:r>
              <w:t xml:space="preserve">  </w:t>
            </w:r>
            <w:r>
              <w:rPr>
                <w:lang w:val="en-US"/>
              </w:rPr>
              <w:t>COROLLA</w:t>
            </w:r>
            <w:r w:rsidRPr="00E06695">
              <w:t xml:space="preserve"> </w:t>
            </w:r>
            <w:r>
              <w:rPr>
                <w:lang w:val="en-US"/>
              </w:rPr>
              <w:t>AXIO</w:t>
            </w:r>
          </w:p>
        </w:tc>
      </w:tr>
      <w:tr w:rsidR="00356EDA" w14:paraId="2F3A8E2C" w14:textId="77777777" w:rsidTr="00356EDA">
        <w:tblPrEx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1951" w:type="dxa"/>
            <w:vMerge w:val="restart"/>
          </w:tcPr>
          <w:p w14:paraId="270854D7" w14:textId="77777777" w:rsidR="00356EDA" w:rsidRDefault="00356EDA" w:rsidP="00D64CF6">
            <w:pPr>
              <w:pStyle w:val="a4"/>
              <w:spacing w:line="240" w:lineRule="auto"/>
              <w:ind w:left="142"/>
              <w:jc w:val="center"/>
            </w:pPr>
            <w:r>
              <w:lastRenderedPageBreak/>
              <w:t>Побережная Е.Б.</w:t>
            </w:r>
          </w:p>
        </w:tc>
        <w:tc>
          <w:tcPr>
            <w:tcW w:w="2555" w:type="dxa"/>
          </w:tcPr>
          <w:p w14:paraId="05AB7787" w14:textId="77777777" w:rsidR="00356EDA" w:rsidRDefault="00356EDA" w:rsidP="00356EDA">
            <w:pPr>
              <w:pStyle w:val="a4"/>
              <w:spacing w:line="240" w:lineRule="auto"/>
            </w:pPr>
            <w:r>
              <w:t xml:space="preserve">     главный специалист 1 разряда</w:t>
            </w:r>
          </w:p>
        </w:tc>
        <w:tc>
          <w:tcPr>
            <w:tcW w:w="1598" w:type="dxa"/>
          </w:tcPr>
          <w:p w14:paraId="1E152B18" w14:textId="77777777" w:rsidR="00356EDA" w:rsidRDefault="00356EDA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802 004,68</w:t>
            </w:r>
          </w:p>
        </w:tc>
        <w:tc>
          <w:tcPr>
            <w:tcW w:w="3258" w:type="dxa"/>
          </w:tcPr>
          <w:p w14:paraId="2D230246" w14:textId="77777777" w:rsidR="00356EDA" w:rsidRDefault="00356EDA" w:rsidP="00356EDA">
            <w:pPr>
              <w:pStyle w:val="a4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 w:rsidRPr="00356EDA">
              <w:t>1)</w:t>
            </w:r>
            <w:r>
              <w:t xml:space="preserve">  квартира в пользовании</w:t>
            </w:r>
          </w:p>
        </w:tc>
        <w:tc>
          <w:tcPr>
            <w:tcW w:w="1067" w:type="dxa"/>
          </w:tcPr>
          <w:p w14:paraId="331B0701" w14:textId="77777777" w:rsidR="00356EDA" w:rsidRDefault="00356EDA" w:rsidP="00356EDA">
            <w:pPr>
              <w:pStyle w:val="a4"/>
              <w:spacing w:line="250" w:lineRule="exact"/>
            </w:pPr>
            <w:r>
              <w:t xml:space="preserve">     53,3</w:t>
            </w:r>
          </w:p>
        </w:tc>
        <w:tc>
          <w:tcPr>
            <w:tcW w:w="1448" w:type="dxa"/>
          </w:tcPr>
          <w:p w14:paraId="2EE88775" w14:textId="77777777" w:rsidR="00356EDA" w:rsidRDefault="00356EDA" w:rsidP="00356EDA">
            <w:pPr>
              <w:pStyle w:val="a4"/>
              <w:spacing w:line="250" w:lineRule="exact"/>
            </w:pPr>
            <w:r>
              <w:t xml:space="preserve">     Россия</w:t>
            </w:r>
          </w:p>
        </w:tc>
        <w:tc>
          <w:tcPr>
            <w:tcW w:w="3824" w:type="dxa"/>
          </w:tcPr>
          <w:p w14:paraId="29A16208" w14:textId="77777777" w:rsidR="00356EDA" w:rsidRDefault="00356EDA" w:rsidP="00356EDA">
            <w:pPr>
              <w:pStyle w:val="a4"/>
              <w:spacing w:line="250" w:lineRule="exact"/>
            </w:pPr>
            <w:r>
              <w:t xml:space="preserve">        Не имеет</w:t>
            </w:r>
          </w:p>
        </w:tc>
      </w:tr>
      <w:tr w:rsidR="00356EDA" w14:paraId="49659FC4" w14:textId="77777777" w:rsidTr="00356EDA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951" w:type="dxa"/>
            <w:vMerge/>
          </w:tcPr>
          <w:p w14:paraId="746CE979" w14:textId="77777777" w:rsidR="00356EDA" w:rsidRDefault="00356EDA" w:rsidP="00D64CF6">
            <w:pPr>
              <w:pStyle w:val="a4"/>
              <w:spacing w:line="240" w:lineRule="auto"/>
              <w:ind w:left="142"/>
              <w:jc w:val="center"/>
            </w:pPr>
          </w:p>
        </w:tc>
        <w:tc>
          <w:tcPr>
            <w:tcW w:w="2555" w:type="dxa"/>
          </w:tcPr>
          <w:p w14:paraId="1145CFB4" w14:textId="77777777" w:rsidR="00356EDA" w:rsidRPr="007F2CE4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  супруг</w:t>
            </w:r>
          </w:p>
        </w:tc>
        <w:tc>
          <w:tcPr>
            <w:tcW w:w="1598" w:type="dxa"/>
          </w:tcPr>
          <w:p w14:paraId="3E3DF2E6" w14:textId="77777777" w:rsidR="00356EDA" w:rsidRPr="00183FA5" w:rsidRDefault="00356EDA" w:rsidP="00056A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1 672 579,56</w:t>
            </w:r>
          </w:p>
        </w:tc>
        <w:tc>
          <w:tcPr>
            <w:tcW w:w="3258" w:type="dxa"/>
          </w:tcPr>
          <w:p w14:paraId="699C3878" w14:textId="77777777" w:rsidR="00356EDA" w:rsidRDefault="00356EDA" w:rsidP="00356ED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</w:t>
            </w:r>
            <w:r w:rsidRPr="00B53E3F">
              <w:t>)</w:t>
            </w:r>
            <w:r>
              <w:t xml:space="preserve"> квартира (индивидуальная</w:t>
            </w:r>
            <w:r w:rsidRPr="00C70320">
              <w:t>)</w:t>
            </w:r>
          </w:p>
        </w:tc>
        <w:tc>
          <w:tcPr>
            <w:tcW w:w="1067" w:type="dxa"/>
          </w:tcPr>
          <w:p w14:paraId="292F4869" w14:textId="77777777" w:rsidR="00356EDA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53,3</w:t>
            </w:r>
          </w:p>
        </w:tc>
        <w:tc>
          <w:tcPr>
            <w:tcW w:w="1448" w:type="dxa"/>
          </w:tcPr>
          <w:p w14:paraId="15F99E71" w14:textId="77777777" w:rsidR="00356EDA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244014AB" w14:textId="77777777" w:rsidR="00356EDA" w:rsidRPr="002A07E7" w:rsidRDefault="00356EDA" w:rsidP="00056A99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>Легковой автомобиль, Тойота Харриер</w:t>
            </w:r>
          </w:p>
        </w:tc>
      </w:tr>
      <w:tr w:rsidR="00356EDA" w14:paraId="69970BAF" w14:textId="77777777" w:rsidTr="00356EDA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1951" w:type="dxa"/>
            <w:vMerge/>
          </w:tcPr>
          <w:p w14:paraId="5AAEEC28" w14:textId="77777777" w:rsidR="00356EDA" w:rsidRDefault="00356EDA" w:rsidP="00D64CF6">
            <w:pPr>
              <w:pStyle w:val="a4"/>
              <w:spacing w:line="240" w:lineRule="auto"/>
              <w:ind w:left="142"/>
              <w:jc w:val="center"/>
            </w:pPr>
          </w:p>
        </w:tc>
        <w:tc>
          <w:tcPr>
            <w:tcW w:w="2555" w:type="dxa"/>
          </w:tcPr>
          <w:p w14:paraId="03A69F17" w14:textId="77777777" w:rsidR="00356EDA" w:rsidRDefault="00356EDA" w:rsidP="00056A9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2A31DFB1" w14:textId="77777777" w:rsidR="00356EDA" w:rsidRPr="00591A67" w:rsidRDefault="00356EDA" w:rsidP="00056A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155 503,29</w:t>
            </w:r>
          </w:p>
        </w:tc>
        <w:tc>
          <w:tcPr>
            <w:tcW w:w="3258" w:type="dxa"/>
          </w:tcPr>
          <w:p w14:paraId="565F54D4" w14:textId="77777777" w:rsidR="00356EDA" w:rsidRDefault="00356EDA" w:rsidP="00356ED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356EDA">
              <w:t>3)</w:t>
            </w:r>
            <w:r>
              <w:t xml:space="preserve"> квартира в пользовании</w:t>
            </w:r>
          </w:p>
        </w:tc>
        <w:tc>
          <w:tcPr>
            <w:tcW w:w="1067" w:type="dxa"/>
          </w:tcPr>
          <w:p w14:paraId="22462674" w14:textId="77777777" w:rsidR="00356EDA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53,3</w:t>
            </w:r>
          </w:p>
        </w:tc>
        <w:tc>
          <w:tcPr>
            <w:tcW w:w="1448" w:type="dxa"/>
          </w:tcPr>
          <w:p w14:paraId="783DF705" w14:textId="77777777" w:rsidR="00356EDA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7C3A7492" w14:textId="77777777" w:rsidR="00356EDA" w:rsidRDefault="00356EDA" w:rsidP="00056A99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356EDA" w14:paraId="7F8AA9D7" w14:textId="77777777" w:rsidTr="00356EDA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951" w:type="dxa"/>
            <w:vMerge/>
          </w:tcPr>
          <w:p w14:paraId="62A82225" w14:textId="77777777" w:rsidR="00356EDA" w:rsidRDefault="00356EDA" w:rsidP="00D64CF6">
            <w:pPr>
              <w:pStyle w:val="a4"/>
              <w:spacing w:line="240" w:lineRule="auto"/>
              <w:ind w:left="142"/>
              <w:jc w:val="center"/>
            </w:pPr>
          </w:p>
        </w:tc>
        <w:tc>
          <w:tcPr>
            <w:tcW w:w="2555" w:type="dxa"/>
          </w:tcPr>
          <w:p w14:paraId="6732E305" w14:textId="77777777" w:rsidR="00356EDA" w:rsidRDefault="00356EDA" w:rsidP="00056A9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263C2124" w14:textId="77777777" w:rsidR="00356EDA" w:rsidRPr="00591A67" w:rsidRDefault="00356EDA" w:rsidP="00056A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6BD03240" w14:textId="77777777" w:rsidR="00356EDA" w:rsidRDefault="00356EDA" w:rsidP="00056A99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4) квартира в пользовании</w:t>
            </w:r>
          </w:p>
        </w:tc>
        <w:tc>
          <w:tcPr>
            <w:tcW w:w="1067" w:type="dxa"/>
          </w:tcPr>
          <w:p w14:paraId="2D24A8BA" w14:textId="77777777" w:rsidR="00356EDA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53,3</w:t>
            </w:r>
          </w:p>
        </w:tc>
        <w:tc>
          <w:tcPr>
            <w:tcW w:w="1448" w:type="dxa"/>
          </w:tcPr>
          <w:p w14:paraId="7269BB90" w14:textId="77777777" w:rsidR="00356EDA" w:rsidRDefault="00356EDA" w:rsidP="00056A99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824" w:type="dxa"/>
          </w:tcPr>
          <w:p w14:paraId="5D4D74E7" w14:textId="77777777" w:rsidR="00356EDA" w:rsidRDefault="00356EDA" w:rsidP="00056A99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</w:tbl>
    <w:p w14:paraId="05A29AD7" w14:textId="77777777" w:rsidR="001B37A7" w:rsidRDefault="001B37A7" w:rsidP="001B37A7">
      <w:pPr>
        <w:pStyle w:val="a4"/>
        <w:shd w:val="clear" w:color="auto" w:fill="auto"/>
        <w:spacing w:after="60" w:line="360" w:lineRule="auto"/>
        <w:ind w:firstLine="0"/>
      </w:pPr>
    </w:p>
    <w:sectPr w:rsidR="001B37A7" w:rsidSect="00F701A7">
      <w:type w:val="continuous"/>
      <w:pgSz w:w="16837" w:h="11905" w:orient="landscape"/>
      <w:pgMar w:top="142" w:right="376" w:bottom="14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C0430D9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10345B06"/>
    <w:multiLevelType w:val="hybridMultilevel"/>
    <w:tmpl w:val="6FA0C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D4D2D"/>
    <w:multiLevelType w:val="hybridMultilevel"/>
    <w:tmpl w:val="1486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B37DC7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452B4911"/>
    <w:multiLevelType w:val="hybridMultilevel"/>
    <w:tmpl w:val="1826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C30980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598E572A"/>
    <w:multiLevelType w:val="hybridMultilevel"/>
    <w:tmpl w:val="17CA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8804BE"/>
    <w:multiLevelType w:val="hybridMultilevel"/>
    <w:tmpl w:val="85301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A87EBF"/>
    <w:multiLevelType w:val="hybridMultilevel"/>
    <w:tmpl w:val="714A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7330B6"/>
    <w:multiLevelType w:val="hybridMultilevel"/>
    <w:tmpl w:val="CED4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005413"/>
    <w:multiLevelType w:val="hybridMultilevel"/>
    <w:tmpl w:val="B98C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4E7A47"/>
    <w:multiLevelType w:val="hybridMultilevel"/>
    <w:tmpl w:val="836A1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68D54D3"/>
    <w:multiLevelType w:val="hybridMultilevel"/>
    <w:tmpl w:val="9BA8F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3A271E"/>
    <w:multiLevelType w:val="hybridMultilevel"/>
    <w:tmpl w:val="0D361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4"/>
  </w:num>
  <w:num w:numId="15">
    <w:abstractNumId w:val="25"/>
  </w:num>
  <w:num w:numId="16">
    <w:abstractNumId w:val="21"/>
  </w:num>
  <w:num w:numId="17">
    <w:abstractNumId w:val="14"/>
  </w:num>
  <w:num w:numId="18">
    <w:abstractNumId w:val="22"/>
  </w:num>
  <w:num w:numId="19">
    <w:abstractNumId w:val="23"/>
  </w:num>
  <w:num w:numId="20">
    <w:abstractNumId w:val="17"/>
  </w:num>
  <w:num w:numId="21">
    <w:abstractNumId w:val="15"/>
  </w:num>
  <w:num w:numId="22">
    <w:abstractNumId w:val="19"/>
  </w:num>
  <w:num w:numId="23">
    <w:abstractNumId w:val="18"/>
  </w:num>
  <w:num w:numId="24">
    <w:abstractNumId w:val="16"/>
  </w:num>
  <w:num w:numId="25">
    <w:abstractNumId w:val="13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9"/>
    <w:rsid w:val="00014207"/>
    <w:rsid w:val="00033FE2"/>
    <w:rsid w:val="00056A99"/>
    <w:rsid w:val="000570EA"/>
    <w:rsid w:val="000775C6"/>
    <w:rsid w:val="000A715A"/>
    <w:rsid w:val="000B591E"/>
    <w:rsid w:val="000E1214"/>
    <w:rsid w:val="000E35D2"/>
    <w:rsid w:val="000F5BC2"/>
    <w:rsid w:val="00102BCE"/>
    <w:rsid w:val="00114818"/>
    <w:rsid w:val="00172E7F"/>
    <w:rsid w:val="0018171E"/>
    <w:rsid w:val="00183FA5"/>
    <w:rsid w:val="001B37A7"/>
    <w:rsid w:val="00204483"/>
    <w:rsid w:val="00285E07"/>
    <w:rsid w:val="00287680"/>
    <w:rsid w:val="002A07E7"/>
    <w:rsid w:val="00300F3B"/>
    <w:rsid w:val="00331EE7"/>
    <w:rsid w:val="003372BC"/>
    <w:rsid w:val="00350BE5"/>
    <w:rsid w:val="00356EDA"/>
    <w:rsid w:val="003B214A"/>
    <w:rsid w:val="003B4E0E"/>
    <w:rsid w:val="003F04C2"/>
    <w:rsid w:val="00405164"/>
    <w:rsid w:val="0040676B"/>
    <w:rsid w:val="004827DC"/>
    <w:rsid w:val="004D59E2"/>
    <w:rsid w:val="004F4EB7"/>
    <w:rsid w:val="00502826"/>
    <w:rsid w:val="00554A3B"/>
    <w:rsid w:val="00591A67"/>
    <w:rsid w:val="00597528"/>
    <w:rsid w:val="00615F1E"/>
    <w:rsid w:val="00654582"/>
    <w:rsid w:val="006A50E9"/>
    <w:rsid w:val="007645AB"/>
    <w:rsid w:val="00771709"/>
    <w:rsid w:val="00774856"/>
    <w:rsid w:val="007E4175"/>
    <w:rsid w:val="007F2CE4"/>
    <w:rsid w:val="007F79DB"/>
    <w:rsid w:val="00804118"/>
    <w:rsid w:val="00841642"/>
    <w:rsid w:val="0089378B"/>
    <w:rsid w:val="008D6C36"/>
    <w:rsid w:val="00980BC4"/>
    <w:rsid w:val="009E297A"/>
    <w:rsid w:val="009F3314"/>
    <w:rsid w:val="00A00E3F"/>
    <w:rsid w:val="00A36C95"/>
    <w:rsid w:val="00A47B21"/>
    <w:rsid w:val="00A533DC"/>
    <w:rsid w:val="00A6442C"/>
    <w:rsid w:val="00A7099F"/>
    <w:rsid w:val="00AD4559"/>
    <w:rsid w:val="00AF3827"/>
    <w:rsid w:val="00B53E3F"/>
    <w:rsid w:val="00B94DEB"/>
    <w:rsid w:val="00C06058"/>
    <w:rsid w:val="00C35061"/>
    <w:rsid w:val="00C70320"/>
    <w:rsid w:val="00C74728"/>
    <w:rsid w:val="00C862AB"/>
    <w:rsid w:val="00CB05D1"/>
    <w:rsid w:val="00CD0D11"/>
    <w:rsid w:val="00CD46B1"/>
    <w:rsid w:val="00D179AB"/>
    <w:rsid w:val="00D228E2"/>
    <w:rsid w:val="00D439F0"/>
    <w:rsid w:val="00D50ECA"/>
    <w:rsid w:val="00D64CF6"/>
    <w:rsid w:val="00D90D7B"/>
    <w:rsid w:val="00D97DE7"/>
    <w:rsid w:val="00DC0E73"/>
    <w:rsid w:val="00DE619A"/>
    <w:rsid w:val="00E06695"/>
    <w:rsid w:val="00E470F0"/>
    <w:rsid w:val="00E5599B"/>
    <w:rsid w:val="00E77AB8"/>
    <w:rsid w:val="00ED734A"/>
    <w:rsid w:val="00EF5584"/>
    <w:rsid w:val="00F0011B"/>
    <w:rsid w:val="00F0350B"/>
    <w:rsid w:val="00F701A7"/>
    <w:rsid w:val="00FA11F9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87C41"/>
  <w14:defaultImageDpi w14:val="0"/>
  <w15:docId w15:val="{0D96CDB5-54DA-4CB6-836F-A807B591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6">
    <w:name w:val="Table Grid"/>
    <w:basedOn w:val="a1"/>
    <w:uiPriority w:val="99"/>
    <w:rsid w:val="00FA11F9"/>
    <w:pPr>
      <w:spacing w:after="0" w:line="240" w:lineRule="auto"/>
    </w:pPr>
    <w:rPr>
      <w:rFonts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3966</Characters>
  <Application>Microsoft Office Word</Application>
  <DocSecurity>0</DocSecurity>
  <Lines>33</Lines>
  <Paragraphs>9</Paragraphs>
  <ScaleCrop>false</ScaleCrop>
  <Company>Финуправление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опубликования 2013</dc:title>
  <dc:subject/>
  <dc:creator>User410_1</dc:creator>
  <cp:keywords/>
  <dc:description/>
  <cp:lastModifiedBy>user</cp:lastModifiedBy>
  <cp:revision>2</cp:revision>
  <cp:lastPrinted>2015-05-13T23:36:00Z</cp:lastPrinted>
  <dcterms:created xsi:type="dcterms:W3CDTF">2024-09-25T22:54:00Z</dcterms:created>
  <dcterms:modified xsi:type="dcterms:W3CDTF">2024-09-25T22:54:00Z</dcterms:modified>
</cp:coreProperties>
</file>